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0B69" w14:textId="79C55A59" w:rsidR="00BD2EAC" w:rsidRDefault="00BD2EAC" w:rsidP="00401C6E">
      <w:pPr>
        <w:pStyle w:val="a3"/>
      </w:pPr>
      <w:bookmarkStart w:id="0" w:name="_Hlk111014272"/>
      <w:bookmarkStart w:id="1" w:name="_Ref84183745"/>
      <w:bookmarkStart w:id="2" w:name="_Toc182046524"/>
      <w:bookmarkEnd w:id="0"/>
      <w:r w:rsidRPr="0045266D">
        <w:rPr>
          <w:rFonts w:hint="eastAsia"/>
        </w:rPr>
        <w:t>三明市地理信息公共服务平台技术支撑和运维</w:t>
      </w:r>
      <w:r w:rsidR="00EE7B77">
        <w:rPr>
          <w:rFonts w:hint="eastAsia"/>
        </w:rPr>
        <w:t>服务</w:t>
      </w:r>
    </w:p>
    <w:p w14:paraId="2327F727" w14:textId="77777777" w:rsidR="00401C6E" w:rsidRPr="00401C6E" w:rsidRDefault="00401C6E" w:rsidP="00401C6E"/>
    <w:p w14:paraId="140A5D55" w14:textId="6722FA29" w:rsidR="00302D4C" w:rsidRPr="00AF4E81" w:rsidRDefault="00401C6E" w:rsidP="00CE786D">
      <w:pPr>
        <w:pStyle w:val="1"/>
      </w:pPr>
      <w:bookmarkStart w:id="3" w:name="_Toc530732147"/>
      <w:bookmarkStart w:id="4" w:name="_Toc4098595"/>
      <w:bookmarkStart w:id="5" w:name="_Toc26195750"/>
      <w:r>
        <w:rPr>
          <w:rFonts w:hint="eastAsia"/>
        </w:rPr>
        <w:t>一、</w:t>
      </w:r>
      <w:r w:rsidR="00FE4A74">
        <w:rPr>
          <w:rFonts w:hint="eastAsia"/>
        </w:rPr>
        <w:t>项目</w:t>
      </w:r>
      <w:r w:rsidR="00FE4A74" w:rsidRPr="00AF4E81">
        <w:rPr>
          <w:rFonts w:hint="eastAsia"/>
        </w:rPr>
        <w:t>背景</w:t>
      </w:r>
      <w:bookmarkEnd w:id="3"/>
      <w:bookmarkEnd w:id="4"/>
      <w:bookmarkEnd w:id="5"/>
    </w:p>
    <w:p w14:paraId="2249E1DD" w14:textId="123EA18B" w:rsidR="00302D4C" w:rsidRPr="00AF4E81" w:rsidRDefault="00FE4A74" w:rsidP="00401C6E">
      <w:bookmarkStart w:id="6" w:name="_Toc300853501"/>
      <w:bookmarkEnd w:id="1"/>
      <w:bookmarkEnd w:id="2"/>
      <w:r w:rsidRPr="00FE4A74">
        <w:rPr>
          <w:rFonts w:hint="eastAsia"/>
        </w:rPr>
        <w:t>三明市地理信息公共服务平台运维期将于</w:t>
      </w:r>
      <w:r>
        <w:rPr>
          <w:rFonts w:hint="eastAsia"/>
        </w:rPr>
        <w:t>2</w:t>
      </w:r>
      <w:r>
        <w:t>02</w:t>
      </w:r>
      <w:r w:rsidR="00EE7B77">
        <w:rPr>
          <w:rFonts w:hint="eastAsia"/>
        </w:rPr>
        <w:t>4</w:t>
      </w:r>
      <w:r>
        <w:rPr>
          <w:rFonts w:hint="eastAsia"/>
        </w:rPr>
        <w:t>年</w:t>
      </w:r>
      <w:r w:rsidRPr="00FE4A74">
        <w:rPr>
          <w:rFonts w:hint="eastAsia"/>
        </w:rPr>
        <w:t>1</w:t>
      </w:r>
      <w:r w:rsidR="00EE7B77">
        <w:rPr>
          <w:rFonts w:hint="eastAsia"/>
        </w:rPr>
        <w:t>2</w:t>
      </w:r>
      <w:r w:rsidRPr="00FE4A74">
        <w:rPr>
          <w:rFonts w:hint="eastAsia"/>
        </w:rPr>
        <w:t>月</w:t>
      </w:r>
      <w:r w:rsidR="00401C6E">
        <w:rPr>
          <w:rFonts w:hint="eastAsia"/>
        </w:rPr>
        <w:t>底</w:t>
      </w:r>
      <w:r w:rsidRPr="00FE4A74">
        <w:rPr>
          <w:rFonts w:hint="eastAsia"/>
        </w:rPr>
        <w:t>到期，根据《地理信息公共服务平台管理办法》（自然资办发〔2020〕77）号）</w:t>
      </w:r>
      <w:r w:rsidR="00EE7B77">
        <w:rPr>
          <w:rFonts w:hint="eastAsia"/>
        </w:rPr>
        <w:t>和</w:t>
      </w:r>
      <w:r w:rsidRPr="00FE4A74">
        <w:rPr>
          <w:rFonts w:hint="eastAsia"/>
        </w:rPr>
        <w:t>《</w:t>
      </w:r>
      <w:r w:rsidR="00EE7B77" w:rsidRPr="00EE7B77">
        <w:rPr>
          <w:rFonts w:hint="eastAsia"/>
        </w:rPr>
        <w:t>地理信息公共服务平台（天地图）市、县级节点2024年综合评估工作方案</w:t>
      </w:r>
      <w:r w:rsidRPr="00FE4A74">
        <w:rPr>
          <w:rFonts w:hint="eastAsia"/>
        </w:rPr>
        <w:t>》的工作要求，</w:t>
      </w:r>
      <w:r w:rsidR="00401C6E">
        <w:rPr>
          <w:rFonts w:hint="eastAsia"/>
        </w:rPr>
        <w:t>需委托第三方对</w:t>
      </w:r>
      <w:r w:rsidRPr="00FE4A74">
        <w:rPr>
          <w:rFonts w:hint="eastAsia"/>
        </w:rPr>
        <w:t>三明市地理信息公共服务平台</w:t>
      </w:r>
      <w:r w:rsidR="00401C6E">
        <w:rPr>
          <w:rFonts w:hint="eastAsia"/>
        </w:rPr>
        <w:t>进行</w:t>
      </w:r>
      <w:r w:rsidRPr="00FE4A74">
        <w:rPr>
          <w:rFonts w:hint="eastAsia"/>
        </w:rPr>
        <w:t>技术支撑及</w:t>
      </w:r>
      <w:r w:rsidR="00401C6E">
        <w:rPr>
          <w:rFonts w:hint="eastAsia"/>
        </w:rPr>
        <w:t>系统</w:t>
      </w:r>
      <w:r w:rsidRPr="00FE4A74">
        <w:rPr>
          <w:rFonts w:hint="eastAsia"/>
        </w:rPr>
        <w:t>运维</w:t>
      </w:r>
      <w:r w:rsidR="002B310A">
        <w:rPr>
          <w:rFonts w:hint="eastAsia"/>
        </w:rPr>
        <w:t>，服务期</w:t>
      </w:r>
      <w:r w:rsidR="00E55F27">
        <w:rPr>
          <w:rFonts w:hint="eastAsia"/>
        </w:rPr>
        <w:t>壹</w:t>
      </w:r>
      <w:r w:rsidR="00B90626">
        <w:rPr>
          <w:rFonts w:hint="eastAsia"/>
        </w:rPr>
        <w:t>年（202</w:t>
      </w:r>
      <w:r w:rsidR="00B90626">
        <w:t>5</w:t>
      </w:r>
      <w:r w:rsidR="00B90626">
        <w:rPr>
          <w:rFonts w:hint="eastAsia"/>
        </w:rPr>
        <w:t>年</w:t>
      </w:r>
      <w:r w:rsidR="00B90626">
        <w:t>1</w:t>
      </w:r>
      <w:r w:rsidR="00B90626">
        <w:rPr>
          <w:rFonts w:hint="eastAsia"/>
        </w:rPr>
        <w:t>月-202</w:t>
      </w:r>
      <w:r w:rsidR="00E55F27">
        <w:t>5</w:t>
      </w:r>
      <w:r w:rsidR="00B90626">
        <w:rPr>
          <w:rFonts w:hint="eastAsia"/>
        </w:rPr>
        <w:t>年12月）</w:t>
      </w:r>
      <w:r w:rsidRPr="00FE4A74">
        <w:rPr>
          <w:rFonts w:hint="eastAsia"/>
        </w:rPr>
        <w:t>。</w:t>
      </w:r>
    </w:p>
    <w:p w14:paraId="076AB042" w14:textId="52525D72" w:rsidR="00302D4C" w:rsidRPr="00401C6E" w:rsidRDefault="00401C6E" w:rsidP="00401C6E">
      <w:pPr>
        <w:pStyle w:val="1"/>
      </w:pPr>
      <w:bookmarkStart w:id="7" w:name="_Toc300434661"/>
      <w:bookmarkStart w:id="8" w:name="_Toc530732162"/>
      <w:bookmarkStart w:id="9" w:name="_Toc4098610"/>
      <w:bookmarkStart w:id="10" w:name="_Toc26195757"/>
      <w:r>
        <w:rPr>
          <w:rFonts w:hint="eastAsia"/>
        </w:rPr>
        <w:t>二、</w:t>
      </w:r>
      <w:r w:rsidR="00400BF3" w:rsidRPr="00401C6E">
        <w:t>建设</w:t>
      </w:r>
      <w:r w:rsidR="00400BF3" w:rsidRPr="00401C6E">
        <w:rPr>
          <w:rFonts w:hint="eastAsia"/>
        </w:rPr>
        <w:t>内容</w:t>
      </w:r>
      <w:bookmarkEnd w:id="7"/>
      <w:bookmarkEnd w:id="8"/>
      <w:bookmarkEnd w:id="9"/>
      <w:bookmarkEnd w:id="10"/>
    </w:p>
    <w:p w14:paraId="47A07D59" w14:textId="72AE85E6" w:rsidR="00600E09" w:rsidRDefault="00401C6E" w:rsidP="00401C6E">
      <w:r>
        <w:rPr>
          <w:rFonts w:hint="eastAsia"/>
        </w:rPr>
        <w:t>根据评估方案要求，技术支撑及运</w:t>
      </w:r>
      <w:proofErr w:type="gramStart"/>
      <w:r>
        <w:rPr>
          <w:rFonts w:hint="eastAsia"/>
        </w:rPr>
        <w:t>维</w:t>
      </w:r>
      <w:r w:rsidR="00600E09" w:rsidRPr="00600E09">
        <w:rPr>
          <w:rFonts w:hint="eastAsia"/>
        </w:rPr>
        <w:t>工作</w:t>
      </w:r>
      <w:proofErr w:type="gramEnd"/>
      <w:r w:rsidR="00600E09" w:rsidRPr="00600E09">
        <w:rPr>
          <w:rFonts w:hint="eastAsia"/>
        </w:rPr>
        <w:t>内容包括</w:t>
      </w:r>
      <w:r w:rsidR="00CE786D">
        <w:rPr>
          <w:rFonts w:hint="eastAsia"/>
        </w:rPr>
        <w:t>数据更新、节点建设、运行维护、成果目录、应用推广和其他</w:t>
      </w:r>
      <w:r w:rsidR="00160210">
        <w:rPr>
          <w:rFonts w:hint="eastAsia"/>
        </w:rPr>
        <w:t>服务</w:t>
      </w:r>
      <w:r w:rsidR="00CE786D">
        <w:rPr>
          <w:rFonts w:hint="eastAsia"/>
        </w:rPr>
        <w:t>。</w:t>
      </w:r>
    </w:p>
    <w:p w14:paraId="4FA3E481" w14:textId="7A5C6537" w:rsidR="00237D30" w:rsidRPr="00401C6E" w:rsidRDefault="00401C6E" w:rsidP="00401C6E">
      <w:pPr>
        <w:pStyle w:val="2"/>
      </w:pPr>
      <w:r w:rsidRPr="00401C6E">
        <w:rPr>
          <w:rFonts w:hint="eastAsia"/>
        </w:rPr>
        <w:t>（一）</w:t>
      </w:r>
      <w:r w:rsidR="00237D30" w:rsidRPr="00401C6E">
        <w:rPr>
          <w:rFonts w:hint="eastAsia"/>
        </w:rPr>
        <w:t>数据更新</w:t>
      </w:r>
    </w:p>
    <w:p w14:paraId="08E18B26" w14:textId="4D1602EA" w:rsidR="00237D30" w:rsidRDefault="00401C6E" w:rsidP="00401C6E">
      <w:pPr>
        <w:pStyle w:val="3"/>
      </w:pPr>
      <w:bookmarkStart w:id="11" w:name="OLE_LINK4"/>
      <w:r>
        <w:rPr>
          <w:rFonts w:hint="eastAsia"/>
        </w:rPr>
        <w:t>1</w:t>
      </w:r>
      <w:r>
        <w:t>.</w:t>
      </w:r>
      <w:r w:rsidR="00237D30" w:rsidRPr="00237D30">
        <w:rPr>
          <w:rFonts w:hint="eastAsia"/>
        </w:rPr>
        <w:t>专题数据</w:t>
      </w:r>
      <w:r w:rsidR="00192E46">
        <w:rPr>
          <w:rFonts w:hint="eastAsia"/>
        </w:rPr>
        <w:t>处理和整合</w:t>
      </w:r>
    </w:p>
    <w:p w14:paraId="75C7FE59" w14:textId="50AD669C" w:rsidR="00237D30" w:rsidRPr="00237D30" w:rsidRDefault="00192E46" w:rsidP="00401C6E">
      <w:r>
        <w:rPr>
          <w:rFonts w:hint="eastAsia"/>
        </w:rPr>
        <w:t>开展三明市区专题数据处理，</w:t>
      </w:r>
      <w:r w:rsidR="00237D30">
        <w:rPr>
          <w:rFonts w:hint="eastAsia"/>
        </w:rPr>
        <w:t>汇聚</w:t>
      </w:r>
      <w:r>
        <w:rPr>
          <w:rFonts w:hint="eastAsia"/>
        </w:rPr>
        <w:t>整合</w:t>
      </w:r>
      <w:r w:rsidR="00237D30">
        <w:rPr>
          <w:rFonts w:hint="eastAsia"/>
        </w:rPr>
        <w:t>县级节点采集的专题数据。</w:t>
      </w:r>
      <w:r w:rsidR="00401C6E">
        <w:rPr>
          <w:rFonts w:hint="eastAsia"/>
        </w:rPr>
        <w:t>检查</w:t>
      </w:r>
      <w:r w:rsidR="00B41D95">
        <w:rPr>
          <w:rFonts w:hint="eastAsia"/>
        </w:rPr>
        <w:t>专题数据是否</w:t>
      </w:r>
      <w:r w:rsidR="00CE0B2C" w:rsidRPr="00CE0B2C">
        <w:rPr>
          <w:rFonts w:hint="eastAsia"/>
        </w:rPr>
        <w:t>符合《福建省自然资源厅办公室关于开展基础测绘成果目录等相关数据报送工作的通知》（以下简称《通知》）中兴趣点专题数据的要求</w:t>
      </w:r>
      <w:r w:rsidR="00E1787E">
        <w:rPr>
          <w:rFonts w:hint="eastAsia"/>
        </w:rPr>
        <w:t>。</w:t>
      </w:r>
    </w:p>
    <w:p w14:paraId="64CEDEED" w14:textId="6BA32B83" w:rsidR="00237D30" w:rsidRDefault="00B41D95" w:rsidP="00B41D95">
      <w:pPr>
        <w:pStyle w:val="3"/>
      </w:pPr>
      <w:r>
        <w:rPr>
          <w:rFonts w:hint="eastAsia"/>
        </w:rPr>
        <w:t>2</w:t>
      </w:r>
      <w:r>
        <w:t>.</w:t>
      </w:r>
      <w:r w:rsidR="00237D30">
        <w:rPr>
          <w:rFonts w:hint="eastAsia"/>
        </w:rPr>
        <w:t>电子地图</w:t>
      </w:r>
      <w:r w:rsidR="00D02276">
        <w:rPr>
          <w:rFonts w:hint="eastAsia"/>
        </w:rPr>
        <w:t>更新</w:t>
      </w:r>
    </w:p>
    <w:p w14:paraId="34D03831" w14:textId="77777777" w:rsidR="00192E46" w:rsidRPr="00D02276" w:rsidRDefault="00192E46" w:rsidP="00B41D95">
      <w:r>
        <w:rPr>
          <w:rFonts w:hint="eastAsia"/>
        </w:rPr>
        <w:t>开展三明市区</w:t>
      </w:r>
      <w:r w:rsidR="00D02276" w:rsidRPr="00D02276">
        <w:rPr>
          <w:rFonts w:hint="eastAsia"/>
        </w:rPr>
        <w:t>电子地图</w:t>
      </w:r>
      <w:r>
        <w:rPr>
          <w:rFonts w:hint="eastAsia"/>
        </w:rPr>
        <w:t>制作、</w:t>
      </w:r>
      <w:r w:rsidR="00D02276" w:rsidRPr="00D02276">
        <w:rPr>
          <w:rFonts w:hint="eastAsia"/>
        </w:rPr>
        <w:t>更新</w:t>
      </w:r>
      <w:r>
        <w:rPr>
          <w:rFonts w:hint="eastAsia"/>
        </w:rPr>
        <w:t>与发布，包括矢量电子地图、影像电子地图，</w:t>
      </w:r>
      <w:r w:rsidRPr="00D02276">
        <w:rPr>
          <w:rFonts w:hint="eastAsia"/>
        </w:rPr>
        <w:t>具体数据以三明市自然资源局提供基础数据为主</w:t>
      </w:r>
      <w:r>
        <w:rPr>
          <w:rFonts w:hint="eastAsia"/>
        </w:rPr>
        <w:t>。</w:t>
      </w:r>
    </w:p>
    <w:p w14:paraId="49586A1F" w14:textId="56D187D3" w:rsidR="0082224A" w:rsidRDefault="00192E46" w:rsidP="00B41D95">
      <w:r>
        <w:rPr>
          <w:rFonts w:hint="eastAsia"/>
        </w:rPr>
        <w:t>基于制作的电子地图</w:t>
      </w:r>
      <w:r w:rsidR="00D02276" w:rsidRPr="00D02276">
        <w:rPr>
          <w:rFonts w:hint="eastAsia"/>
        </w:rPr>
        <w:t>开展矢量数据更新、影像数据更新、矢量注记和影像注记更新工作</w:t>
      </w:r>
      <w:r w:rsidR="0082224A">
        <w:rPr>
          <w:rFonts w:hint="eastAsia"/>
        </w:rPr>
        <w:t>，并完成电子地图考核材料制作。</w:t>
      </w:r>
    </w:p>
    <w:p w14:paraId="66DF3AF4" w14:textId="08D100DE" w:rsidR="00315C5A" w:rsidRPr="00315C5A" w:rsidRDefault="00315C5A" w:rsidP="00B41D95">
      <w:r w:rsidRPr="00315C5A">
        <w:rPr>
          <w:rFonts w:hint="eastAsia"/>
        </w:rPr>
        <w:lastRenderedPageBreak/>
        <w:t>1）影像电子地图数据更新</w:t>
      </w:r>
    </w:p>
    <w:p w14:paraId="1CE58553" w14:textId="78B6C6C6" w:rsidR="00315C5A" w:rsidRPr="00315C5A" w:rsidRDefault="00315C5A" w:rsidP="00B41D95">
      <w:r w:rsidRPr="00315C5A">
        <w:rPr>
          <w:rFonts w:hint="eastAsia"/>
        </w:rPr>
        <w:t>影像数据更新包括两方面内容</w:t>
      </w:r>
      <w:r w:rsidR="00E1787E">
        <w:rPr>
          <w:rFonts w:hint="eastAsia"/>
        </w:rPr>
        <w:t>，一是下发影像更新，</w:t>
      </w:r>
      <w:r w:rsidRPr="00315C5A">
        <w:rPr>
          <w:rFonts w:hint="eastAsia"/>
        </w:rPr>
        <w:t>二是自购影像更新。在下发影像数据来源方面，可利用福建省自然资源厅下发的年度变更影像数据及卫星影像数据</w:t>
      </w:r>
      <w:r w:rsidR="00E1787E">
        <w:rPr>
          <w:rFonts w:hint="eastAsia"/>
        </w:rPr>
        <w:t>进行数据更新。同时，当年度如有自购影像，也可进行数据发布更新</w:t>
      </w:r>
      <w:r w:rsidRPr="00315C5A">
        <w:rPr>
          <w:rFonts w:hint="eastAsia"/>
        </w:rPr>
        <w:t>。</w:t>
      </w:r>
    </w:p>
    <w:p w14:paraId="2C387D19" w14:textId="149EB0B9" w:rsidR="00315C5A" w:rsidRPr="00315C5A" w:rsidRDefault="00315C5A" w:rsidP="00B41D95">
      <w:r w:rsidRPr="00315C5A">
        <w:rPr>
          <w:rFonts w:hint="eastAsia"/>
        </w:rPr>
        <w:t>2）矢量电子地图数据更新</w:t>
      </w:r>
    </w:p>
    <w:p w14:paraId="1276B9EF" w14:textId="708E575A" w:rsidR="00315C5A" w:rsidRPr="00315C5A" w:rsidRDefault="002D17F2" w:rsidP="00B41D95">
      <w:r>
        <w:rPr>
          <w:rFonts w:hint="eastAsia"/>
        </w:rPr>
        <w:t>包括</w:t>
      </w:r>
      <w:r w:rsidR="00315C5A" w:rsidRPr="00315C5A">
        <w:rPr>
          <w:rFonts w:hint="eastAsia"/>
        </w:rPr>
        <w:t>18-20级矢量地图、矢量注记和影像</w:t>
      </w:r>
      <w:r>
        <w:rPr>
          <w:rFonts w:hint="eastAsia"/>
        </w:rPr>
        <w:t>注记</w:t>
      </w:r>
      <w:r w:rsidR="00315C5A">
        <w:rPr>
          <w:rFonts w:hint="eastAsia"/>
        </w:rPr>
        <w:t>数据</w:t>
      </w:r>
      <w:r w:rsidR="00315C5A" w:rsidRPr="00315C5A">
        <w:rPr>
          <w:rFonts w:hint="eastAsia"/>
        </w:rPr>
        <w:t>服务更新。</w:t>
      </w:r>
      <w:r w:rsidR="00B41D95">
        <w:rPr>
          <w:rFonts w:hint="eastAsia"/>
        </w:rPr>
        <w:t>利用</w:t>
      </w:r>
      <w:r w:rsidR="00315C5A" w:rsidRPr="00315C5A">
        <w:rPr>
          <w:rFonts w:hint="eastAsia"/>
        </w:rPr>
        <w:t>现有最新</w:t>
      </w:r>
      <w:r w:rsidR="00B41D95">
        <w:rPr>
          <w:rFonts w:hint="eastAsia"/>
        </w:rPr>
        <w:t>大比例</w:t>
      </w:r>
      <w:r w:rsidR="00315C5A" w:rsidRPr="00315C5A">
        <w:rPr>
          <w:rFonts w:hint="eastAsia"/>
        </w:rPr>
        <w:t>DLG数据</w:t>
      </w:r>
      <w:r w:rsidR="00B41D95">
        <w:rPr>
          <w:rFonts w:hint="eastAsia"/>
        </w:rPr>
        <w:t>制作</w:t>
      </w:r>
      <w:r w:rsidR="00315C5A" w:rsidRPr="00315C5A">
        <w:rPr>
          <w:rFonts w:hint="eastAsia"/>
        </w:rPr>
        <w:t>更新矢量地图。</w:t>
      </w:r>
    </w:p>
    <w:p w14:paraId="015FBFFE" w14:textId="6FC7B1A8" w:rsidR="00315C5A" w:rsidRPr="00D02276" w:rsidRDefault="00315C5A" w:rsidP="00B41D95">
      <w:r w:rsidRPr="00315C5A">
        <w:rPr>
          <w:rFonts w:hint="eastAsia"/>
        </w:rPr>
        <w:t>矢量注记和影像注记更新在现有三明市自然资源局地名地址和兴趣</w:t>
      </w:r>
      <w:proofErr w:type="gramStart"/>
      <w:r w:rsidRPr="00315C5A">
        <w:rPr>
          <w:rFonts w:hint="eastAsia"/>
        </w:rPr>
        <w:t>点数据</w:t>
      </w:r>
      <w:proofErr w:type="gramEnd"/>
      <w:r w:rsidRPr="00315C5A">
        <w:rPr>
          <w:rFonts w:hint="eastAsia"/>
        </w:rPr>
        <w:t>基础上，可补充高</w:t>
      </w:r>
      <w:proofErr w:type="gramStart"/>
      <w:r w:rsidRPr="00315C5A">
        <w:rPr>
          <w:rFonts w:hint="eastAsia"/>
        </w:rPr>
        <w:t>德兴趣</w:t>
      </w:r>
      <w:proofErr w:type="gramEnd"/>
      <w:r w:rsidRPr="00315C5A">
        <w:rPr>
          <w:rFonts w:hint="eastAsia"/>
        </w:rPr>
        <w:t>点数据，根据电子地图的注记样式标准，完成新的配图工作和电子地图的切片和发布工作，更新矢量注记和影像注记。</w:t>
      </w:r>
    </w:p>
    <w:bookmarkEnd w:id="11"/>
    <w:p w14:paraId="1837F7CA" w14:textId="61FE58F6" w:rsidR="00237D30" w:rsidRPr="00B41D95" w:rsidRDefault="00B41D95" w:rsidP="00B41D95">
      <w:pPr>
        <w:pStyle w:val="2"/>
      </w:pPr>
      <w:r>
        <w:rPr>
          <w:rFonts w:hint="eastAsia"/>
        </w:rPr>
        <w:t>（二）</w:t>
      </w:r>
      <w:r w:rsidR="00237D30" w:rsidRPr="00B41D95">
        <w:rPr>
          <w:rFonts w:hint="eastAsia"/>
        </w:rPr>
        <w:t>节点建设</w:t>
      </w:r>
    </w:p>
    <w:p w14:paraId="5A631E86" w14:textId="5B2D86D2" w:rsidR="00D02276" w:rsidRDefault="00B41D95" w:rsidP="00B41D95">
      <w:pPr>
        <w:pStyle w:val="3"/>
      </w:pPr>
      <w:r>
        <w:rPr>
          <w:rFonts w:hint="eastAsia"/>
        </w:rPr>
        <w:t>1</w:t>
      </w:r>
      <w:r>
        <w:t>.</w:t>
      </w:r>
      <w:r w:rsidR="00D02276">
        <w:rPr>
          <w:rFonts w:hint="eastAsia"/>
        </w:rPr>
        <w:t>一体化建设</w:t>
      </w:r>
    </w:p>
    <w:p w14:paraId="7DD00583" w14:textId="596BD732" w:rsidR="00D02276" w:rsidRDefault="00D02276" w:rsidP="00B41D95">
      <w:r w:rsidRPr="00D02276">
        <w:rPr>
          <w:rFonts w:hint="eastAsia"/>
        </w:rPr>
        <w:t>按照全省一体化建设要求，完成新版“天地图”门户网站首页修改，确保平台符合一体化建设要求。</w:t>
      </w:r>
      <w:r w:rsidR="009A2D54">
        <w:rPr>
          <w:rFonts w:hint="eastAsia"/>
        </w:rPr>
        <w:t>须</w:t>
      </w:r>
      <w:r w:rsidR="009A2D54" w:rsidRPr="009A2D54">
        <w:rPr>
          <w:rFonts w:hint="eastAsia"/>
        </w:rPr>
        <w:t>按照下发的门户网站首页及修改说明进行修改</w:t>
      </w:r>
      <w:r w:rsidR="009A2D54">
        <w:rPr>
          <w:rFonts w:hint="eastAsia"/>
        </w:rPr>
        <w:t>完成。</w:t>
      </w:r>
    </w:p>
    <w:p w14:paraId="2EEDBE29" w14:textId="5212CD09" w:rsidR="00D02276" w:rsidRDefault="00B41D95" w:rsidP="00B41D95">
      <w:pPr>
        <w:pStyle w:val="3"/>
      </w:pPr>
      <w:r>
        <w:rPr>
          <w:rFonts w:hint="eastAsia"/>
        </w:rPr>
        <w:t>2</w:t>
      </w:r>
      <w:r>
        <w:t>.</w:t>
      </w:r>
      <w:r w:rsidR="00D02276">
        <w:rPr>
          <w:rFonts w:hint="eastAsia"/>
        </w:rPr>
        <w:t>电子地图对接</w:t>
      </w:r>
    </w:p>
    <w:p w14:paraId="4DAC0277" w14:textId="1CB06D49" w:rsidR="00D02276" w:rsidRDefault="00D02276" w:rsidP="00B41D95">
      <w:r w:rsidRPr="00D02276">
        <w:rPr>
          <w:rFonts w:hint="eastAsia"/>
        </w:rPr>
        <w:t>按照全省一体化建设要求，本级节点完成与“天地图·福建”平台矢量电子地图、影像电子地图的在线对接。</w:t>
      </w:r>
      <w:r w:rsidR="002D17F2">
        <w:rPr>
          <w:rFonts w:hint="eastAsia"/>
        </w:rPr>
        <w:t>其中</w:t>
      </w:r>
      <w:r w:rsidR="002D17F2" w:rsidRPr="002D17F2">
        <w:rPr>
          <w:rFonts w:hint="eastAsia"/>
        </w:rPr>
        <w:t>矢量电子地图包括矢量底图和矢量注记，影像电子地图包括影像底图和影像注记。</w:t>
      </w:r>
    </w:p>
    <w:p w14:paraId="281230E9" w14:textId="180C9546" w:rsidR="00D02276" w:rsidRDefault="00B41D95" w:rsidP="00B41D95">
      <w:pPr>
        <w:pStyle w:val="3"/>
      </w:pPr>
      <w:r>
        <w:rPr>
          <w:rFonts w:hint="eastAsia"/>
        </w:rPr>
        <w:t>3</w:t>
      </w:r>
      <w:r>
        <w:t>.</w:t>
      </w:r>
      <w:r w:rsidR="00D02276">
        <w:rPr>
          <w:rFonts w:hint="eastAsia"/>
        </w:rPr>
        <w:t>维护一体化建设成果</w:t>
      </w:r>
    </w:p>
    <w:p w14:paraId="0538D193" w14:textId="6B257CC8" w:rsidR="00237D30" w:rsidRPr="007714FF" w:rsidRDefault="00D02276" w:rsidP="00B41D95">
      <w:r>
        <w:rPr>
          <w:rFonts w:hint="eastAsia"/>
        </w:rPr>
        <w:lastRenderedPageBreak/>
        <w:t>积极维护原有一体化建设成果，包括</w:t>
      </w:r>
      <w:r w:rsidRPr="00D02276">
        <w:rPr>
          <w:rFonts w:hint="eastAsia"/>
        </w:rPr>
        <w:t>统一标准基础服务、统一应用程序接口、统一域名</w:t>
      </w:r>
      <w:r w:rsidR="00BA71DC">
        <w:rPr>
          <w:rFonts w:hint="eastAsia"/>
        </w:rPr>
        <w:t>和</w:t>
      </w:r>
      <w:r w:rsidRPr="00D02276">
        <w:rPr>
          <w:rFonts w:hint="eastAsia"/>
        </w:rPr>
        <w:t>统一界面样式。</w:t>
      </w:r>
      <w:r w:rsidR="00BA71DC">
        <w:rPr>
          <w:rFonts w:hint="eastAsia"/>
        </w:rPr>
        <w:t>同时积极推送本市的县级节点一体化建设工作，确保县级节点与本市、省级节点互联互通。</w:t>
      </w:r>
    </w:p>
    <w:p w14:paraId="78F17DEA" w14:textId="1DAD50CB" w:rsidR="00237D30" w:rsidRDefault="00B41D95" w:rsidP="00CE786D">
      <w:pPr>
        <w:pStyle w:val="2"/>
      </w:pPr>
      <w:r>
        <w:rPr>
          <w:rFonts w:hint="eastAsia"/>
        </w:rPr>
        <w:t>（三）</w:t>
      </w:r>
      <w:r w:rsidR="00237D30">
        <w:rPr>
          <w:rFonts w:hint="eastAsia"/>
        </w:rPr>
        <w:t>运行维护</w:t>
      </w:r>
    </w:p>
    <w:p w14:paraId="19661CEE" w14:textId="55AF3D7B" w:rsidR="00D02276" w:rsidRDefault="00B41D95" w:rsidP="00B41D95">
      <w:pPr>
        <w:pStyle w:val="3"/>
      </w:pPr>
      <w:r>
        <w:rPr>
          <w:rFonts w:hint="eastAsia"/>
        </w:rPr>
        <w:t>1</w:t>
      </w:r>
      <w:r>
        <w:t>.</w:t>
      </w:r>
      <w:r w:rsidR="004A4468">
        <w:rPr>
          <w:rFonts w:hint="eastAsia"/>
        </w:rPr>
        <w:t>地理信息公共平台维护</w:t>
      </w:r>
    </w:p>
    <w:p w14:paraId="3E774747" w14:textId="7A3D00D2" w:rsidR="002D5E87" w:rsidRPr="00237D30" w:rsidRDefault="00B41D95" w:rsidP="00B41D95">
      <w:r>
        <w:rPr>
          <w:rFonts w:hint="eastAsia"/>
        </w:rPr>
        <w:t>确保</w:t>
      </w:r>
      <w:r w:rsidR="007714FF" w:rsidRPr="007714FF">
        <w:rPr>
          <w:rFonts w:hint="eastAsia"/>
        </w:rPr>
        <w:t>地理信息公共平台</w:t>
      </w:r>
      <w:r>
        <w:rPr>
          <w:rFonts w:hint="eastAsia"/>
        </w:rPr>
        <w:t>（</w:t>
      </w:r>
      <w:r w:rsidRPr="007714FF">
        <w:rPr>
          <w:rFonts w:hint="eastAsia"/>
        </w:rPr>
        <w:t>政务版</w:t>
      </w:r>
      <w:r>
        <w:rPr>
          <w:rFonts w:hint="eastAsia"/>
        </w:rPr>
        <w:t>、</w:t>
      </w:r>
      <w:r w:rsidRPr="007714FF">
        <w:rPr>
          <w:rFonts w:hint="eastAsia"/>
        </w:rPr>
        <w:t>公众版</w:t>
      </w:r>
      <w:r>
        <w:rPr>
          <w:rFonts w:hint="eastAsia"/>
        </w:rPr>
        <w:t>）</w:t>
      </w:r>
      <w:r w:rsidR="007714FF" w:rsidRPr="007714FF">
        <w:rPr>
          <w:rFonts w:hint="eastAsia"/>
        </w:rPr>
        <w:t>能稳定运行；</w:t>
      </w:r>
      <w:r w:rsidR="004A4468">
        <w:rPr>
          <w:rFonts w:hint="eastAsia"/>
        </w:rPr>
        <w:t>确保</w:t>
      </w:r>
      <w:r w:rsidR="007714FF" w:rsidRPr="007714FF">
        <w:rPr>
          <w:rFonts w:hint="eastAsia"/>
        </w:rPr>
        <w:t>平台网站的首页、电子地图两个网址以及矢量底图、矢量注记、影像底图、影像注记</w:t>
      </w:r>
      <w:r w:rsidR="00117CCC">
        <w:rPr>
          <w:rFonts w:hint="eastAsia"/>
        </w:rPr>
        <w:t>4</w:t>
      </w:r>
      <w:r w:rsidR="007714FF" w:rsidRPr="007714FF">
        <w:rPr>
          <w:rFonts w:hint="eastAsia"/>
        </w:rPr>
        <w:t>个基础服务地址</w:t>
      </w:r>
      <w:r w:rsidR="008666D4">
        <w:rPr>
          <w:rFonts w:hint="eastAsia"/>
        </w:rPr>
        <w:t>的在线率</w:t>
      </w:r>
      <w:r w:rsidR="00117CCC">
        <w:rPr>
          <w:rFonts w:hint="eastAsia"/>
        </w:rPr>
        <w:t>。</w:t>
      </w:r>
      <w:r w:rsidR="002D5E87">
        <w:rPr>
          <w:rFonts w:hint="eastAsia"/>
        </w:rPr>
        <w:t>当平台被</w:t>
      </w:r>
      <w:r w:rsidR="002D5E87" w:rsidRPr="002D5E87">
        <w:rPr>
          <w:rFonts w:hint="eastAsia"/>
        </w:rPr>
        <w:t>福建省数字城市巡检与评估系统巡检到系统有故障时，及时进行处理</w:t>
      </w:r>
      <w:r w:rsidR="002D5E87">
        <w:rPr>
          <w:rFonts w:hint="eastAsia"/>
        </w:rPr>
        <w:t>恢复</w:t>
      </w:r>
      <w:r w:rsidR="002D5E87" w:rsidRPr="002D5E87">
        <w:rPr>
          <w:rFonts w:hint="eastAsia"/>
        </w:rPr>
        <w:t>。</w:t>
      </w:r>
      <w:r w:rsidR="00117CCC">
        <w:rPr>
          <w:rFonts w:hint="eastAsia"/>
        </w:rPr>
        <w:t>保证平台每月累积故障时间小于4</w:t>
      </w:r>
      <w:r w:rsidR="00117CCC">
        <w:t>4</w:t>
      </w:r>
      <w:r w:rsidR="00117CCC">
        <w:rPr>
          <w:rFonts w:hint="eastAsia"/>
        </w:rPr>
        <w:t>小时。</w:t>
      </w:r>
    </w:p>
    <w:p w14:paraId="627101F6" w14:textId="63A8826C" w:rsidR="00D02276" w:rsidRDefault="00117CCC" w:rsidP="00117CCC">
      <w:pPr>
        <w:pStyle w:val="3"/>
      </w:pPr>
      <w:r>
        <w:rPr>
          <w:rFonts w:hint="eastAsia"/>
        </w:rPr>
        <w:t>2</w:t>
      </w:r>
      <w:r>
        <w:t>.</w:t>
      </w:r>
      <w:r w:rsidR="007714FF">
        <w:rPr>
          <w:rFonts w:hint="eastAsia"/>
        </w:rPr>
        <w:t>电子地图审图</w:t>
      </w:r>
    </w:p>
    <w:p w14:paraId="327E83C5" w14:textId="77777777" w:rsidR="009A2D54" w:rsidRDefault="009A2D54" w:rsidP="00B41D95">
      <w:r w:rsidRPr="009A2D54">
        <w:rPr>
          <w:rFonts w:hint="eastAsia"/>
        </w:rPr>
        <w:t>确保三明市本级节点的数据、地图、服务、功能、应用等不出现不符合国家主张及国界线标准画法</w:t>
      </w:r>
      <w:r>
        <w:rPr>
          <w:rFonts w:hint="eastAsia"/>
        </w:rPr>
        <w:t>。</w:t>
      </w:r>
    </w:p>
    <w:p w14:paraId="7EB828ED" w14:textId="3A91DB6F" w:rsidR="009A2D54" w:rsidRPr="009A2D54" w:rsidRDefault="007714FF" w:rsidP="00B41D95">
      <w:r>
        <w:rPr>
          <w:rFonts w:hint="eastAsia"/>
        </w:rPr>
        <w:t>按照电子地图审核要求，</w:t>
      </w:r>
      <w:r w:rsidR="00CD7A6B">
        <w:rPr>
          <w:rFonts w:hint="eastAsia"/>
        </w:rPr>
        <w:t>完成天地图三明电子地图审核申请与材料制作提交，</w:t>
      </w:r>
      <w:r>
        <w:rPr>
          <w:rFonts w:hint="eastAsia"/>
        </w:rPr>
        <w:t>确保审图号不过期。</w:t>
      </w:r>
    </w:p>
    <w:p w14:paraId="48BD2E54" w14:textId="0BBAC828" w:rsidR="00237D30" w:rsidRDefault="00117CCC" w:rsidP="00CE786D">
      <w:pPr>
        <w:pStyle w:val="2"/>
      </w:pPr>
      <w:r>
        <w:rPr>
          <w:rFonts w:hint="eastAsia"/>
        </w:rPr>
        <w:t>（四）</w:t>
      </w:r>
      <w:r w:rsidR="00237D30">
        <w:rPr>
          <w:rFonts w:hint="eastAsia"/>
        </w:rPr>
        <w:t>成果目录</w:t>
      </w:r>
    </w:p>
    <w:p w14:paraId="5565FFAF" w14:textId="17B25576" w:rsidR="00D02276" w:rsidRDefault="00117CCC" w:rsidP="00117CCC">
      <w:pPr>
        <w:pStyle w:val="3"/>
      </w:pPr>
      <w:r>
        <w:rPr>
          <w:rFonts w:hint="eastAsia"/>
        </w:rPr>
        <w:t>1</w:t>
      </w:r>
      <w:r>
        <w:t>.</w:t>
      </w:r>
      <w:r w:rsidR="00CD5E16">
        <w:rPr>
          <w:rFonts w:hint="eastAsia"/>
        </w:rPr>
        <w:t>目录更新</w:t>
      </w:r>
    </w:p>
    <w:p w14:paraId="450EB55D" w14:textId="0E7CC802" w:rsidR="00D02276" w:rsidRPr="00237D30" w:rsidRDefault="00CD5E16" w:rsidP="00117CCC">
      <w:r>
        <w:rPr>
          <w:rFonts w:hint="eastAsia"/>
        </w:rPr>
        <w:t>及时开展测绘成果更新至测绘成果目录服务系统。</w:t>
      </w:r>
      <w:r w:rsidR="00AC6848">
        <w:rPr>
          <w:rFonts w:hint="eastAsia"/>
        </w:rPr>
        <w:t>当</w:t>
      </w:r>
      <w:r w:rsidR="00AC6848" w:rsidRPr="00AC6848">
        <w:rPr>
          <w:rFonts w:hint="eastAsia"/>
        </w:rPr>
        <w:t>收到汇交的测绘成果副本或者目录后，及时更新至测绘成果目录服务系统</w:t>
      </w:r>
      <w:r w:rsidR="00AC6848">
        <w:rPr>
          <w:rFonts w:hint="eastAsia"/>
        </w:rPr>
        <w:t>，一年总更新数</w:t>
      </w:r>
      <w:r w:rsidR="008240FA">
        <w:rPr>
          <w:rFonts w:hint="eastAsia"/>
        </w:rPr>
        <w:t>不低于</w:t>
      </w:r>
      <w:r w:rsidR="00AC6848">
        <w:rPr>
          <w:rFonts w:hint="eastAsia"/>
        </w:rPr>
        <w:t>6条。</w:t>
      </w:r>
    </w:p>
    <w:p w14:paraId="605093FD" w14:textId="5DFFC41E" w:rsidR="00D02276" w:rsidRDefault="00117CCC" w:rsidP="00117CCC">
      <w:pPr>
        <w:pStyle w:val="3"/>
      </w:pPr>
      <w:r>
        <w:rPr>
          <w:rFonts w:hint="eastAsia"/>
        </w:rPr>
        <w:t>2</w:t>
      </w:r>
      <w:r>
        <w:t>.</w:t>
      </w:r>
      <w:r w:rsidR="00CD5E16">
        <w:rPr>
          <w:rFonts w:hint="eastAsia"/>
        </w:rPr>
        <w:t>数据质量</w:t>
      </w:r>
    </w:p>
    <w:p w14:paraId="47D81C29" w14:textId="147F93AB" w:rsidR="00237D30" w:rsidRPr="00D02276" w:rsidRDefault="00CD5E16" w:rsidP="00117CCC">
      <w:r>
        <w:rPr>
          <w:rFonts w:hint="eastAsia"/>
        </w:rPr>
        <w:t>发布的元数据，确保填充率和正确率</w:t>
      </w:r>
      <w:r w:rsidR="00D02276">
        <w:rPr>
          <w:rFonts w:hint="eastAsia"/>
        </w:rPr>
        <w:t>。</w:t>
      </w:r>
      <w:r w:rsidR="00AC6848" w:rsidRPr="00AC6848">
        <w:rPr>
          <w:rFonts w:hint="eastAsia"/>
        </w:rPr>
        <w:t>数据质量按《全国地理信息</w:t>
      </w:r>
      <w:r w:rsidR="00AC6848" w:rsidRPr="00AC6848">
        <w:rPr>
          <w:rFonts w:hint="eastAsia"/>
        </w:rPr>
        <w:lastRenderedPageBreak/>
        <w:t>资源目录服务系统元数据规定》等执行，元数据质量检查范围包括GNSS成果、矢量地图数据、数字高程模型、</w:t>
      </w:r>
      <w:proofErr w:type="gramStart"/>
      <w:r w:rsidR="00AC6848" w:rsidRPr="00AC6848">
        <w:rPr>
          <w:rFonts w:hint="eastAsia"/>
        </w:rPr>
        <w:t>分幅正射影</w:t>
      </w:r>
      <w:proofErr w:type="gramEnd"/>
      <w:r w:rsidR="00AC6848" w:rsidRPr="00AC6848">
        <w:rPr>
          <w:rFonts w:hint="eastAsia"/>
        </w:rPr>
        <w:t>像、航空影像、卫星影像、数字栅格地图、模拟地形图等成果类型；</w:t>
      </w:r>
      <w:r w:rsidR="00AC6848">
        <w:rPr>
          <w:rFonts w:hint="eastAsia"/>
        </w:rPr>
        <w:t>要求</w:t>
      </w:r>
      <w:r w:rsidR="00AC6848" w:rsidRPr="00AC6848">
        <w:rPr>
          <w:rFonts w:hint="eastAsia"/>
        </w:rPr>
        <w:t>发布元数据内容字段填充率95%以上</w:t>
      </w:r>
      <w:r w:rsidR="00AC6848">
        <w:rPr>
          <w:rFonts w:hint="eastAsia"/>
        </w:rPr>
        <w:t>，</w:t>
      </w:r>
      <w:r w:rsidR="00AC6848" w:rsidRPr="00AC6848">
        <w:rPr>
          <w:rFonts w:hint="eastAsia"/>
        </w:rPr>
        <w:t>本年度更新元数据正确率100%</w:t>
      </w:r>
      <w:r w:rsidR="00AC6848">
        <w:rPr>
          <w:rFonts w:hint="eastAsia"/>
        </w:rPr>
        <w:t>，</w:t>
      </w:r>
      <w:r w:rsidR="00AC6848" w:rsidRPr="00AC6848">
        <w:rPr>
          <w:rFonts w:hint="eastAsia"/>
        </w:rPr>
        <w:t>存量元数据正确率95%以上</w:t>
      </w:r>
      <w:r w:rsidR="00AC6848">
        <w:rPr>
          <w:rFonts w:hint="eastAsia"/>
        </w:rPr>
        <w:t>。</w:t>
      </w:r>
    </w:p>
    <w:p w14:paraId="3E951F36" w14:textId="1B0B36D9" w:rsidR="00237D30" w:rsidRDefault="00117CCC" w:rsidP="00CE786D">
      <w:pPr>
        <w:pStyle w:val="2"/>
      </w:pPr>
      <w:r>
        <w:rPr>
          <w:rFonts w:hint="eastAsia"/>
        </w:rPr>
        <w:t>（五）</w:t>
      </w:r>
      <w:r w:rsidR="00237D30">
        <w:rPr>
          <w:rFonts w:hint="eastAsia"/>
        </w:rPr>
        <w:t>应用推广</w:t>
      </w:r>
    </w:p>
    <w:p w14:paraId="512B38D5" w14:textId="01BA0E16" w:rsidR="00D02276" w:rsidRDefault="00117CCC" w:rsidP="00117CCC">
      <w:pPr>
        <w:pStyle w:val="3"/>
      </w:pPr>
      <w:r>
        <w:rPr>
          <w:rFonts w:hint="eastAsia"/>
        </w:rPr>
        <w:t>1</w:t>
      </w:r>
      <w:r>
        <w:t>.</w:t>
      </w:r>
      <w:r w:rsidR="008D1B28">
        <w:rPr>
          <w:rFonts w:hint="eastAsia"/>
        </w:rPr>
        <w:t>应用维护</w:t>
      </w:r>
      <w:r>
        <w:rPr>
          <w:rFonts w:hint="eastAsia"/>
        </w:rPr>
        <w:t>、推广</w:t>
      </w:r>
    </w:p>
    <w:p w14:paraId="02301A13" w14:textId="553A5267" w:rsidR="00D02276" w:rsidRDefault="008666D4" w:rsidP="00117CCC">
      <w:r>
        <w:rPr>
          <w:rFonts w:hint="eastAsia"/>
        </w:rPr>
        <w:t>维护目前对接完成的</w:t>
      </w:r>
      <w:r w:rsidR="00B77669">
        <w:rPr>
          <w:rFonts w:hint="eastAsia"/>
        </w:rPr>
        <w:t>5个</w:t>
      </w:r>
      <w:r>
        <w:rPr>
          <w:rFonts w:hint="eastAsia"/>
        </w:rPr>
        <w:t>典型应用示范系统，</w:t>
      </w:r>
      <w:bookmarkStart w:id="12" w:name="OLE_LINK6"/>
      <w:r w:rsidR="00C213BB">
        <w:rPr>
          <w:rFonts w:hint="eastAsia"/>
        </w:rPr>
        <w:t>包括三明市基础测绘成果管理服务分发系统、三明基准地价一张图、三明市城市管理服务平台、排水管网设施一张图子系统和三明市时空大数据</w:t>
      </w:r>
      <w:proofErr w:type="gramStart"/>
      <w:r w:rsidR="00C213BB">
        <w:rPr>
          <w:rFonts w:hint="eastAsia"/>
        </w:rPr>
        <w:t>云服务</w:t>
      </w:r>
      <w:proofErr w:type="gramEnd"/>
      <w:r w:rsidR="00C213BB">
        <w:rPr>
          <w:rFonts w:hint="eastAsia"/>
        </w:rPr>
        <w:t>平台，</w:t>
      </w:r>
      <w:r>
        <w:rPr>
          <w:rFonts w:hint="eastAsia"/>
        </w:rPr>
        <w:t>确保系统在线率</w:t>
      </w:r>
      <w:bookmarkEnd w:id="12"/>
      <w:r>
        <w:rPr>
          <w:rFonts w:hint="eastAsia"/>
        </w:rPr>
        <w:t>。</w:t>
      </w:r>
    </w:p>
    <w:p w14:paraId="356D6221" w14:textId="6D3128F7" w:rsidR="009561B5" w:rsidRDefault="009561B5" w:rsidP="00117CCC">
      <w:r>
        <w:rPr>
          <w:rFonts w:hint="eastAsia"/>
        </w:rPr>
        <w:t>当上述5个应用示范被</w:t>
      </w:r>
      <w:r w:rsidRPr="009561B5">
        <w:rPr>
          <w:rFonts w:hint="eastAsia"/>
        </w:rPr>
        <w:t>福建省数字城市巡检与评估系统</w:t>
      </w:r>
      <w:r>
        <w:rPr>
          <w:rFonts w:hint="eastAsia"/>
        </w:rPr>
        <w:t>巡检到系统有故障时，及时进行处理恢复，确保系统每个月累积故障时间小于110小时。</w:t>
      </w:r>
    </w:p>
    <w:p w14:paraId="11FD83C5" w14:textId="6A76D7C2" w:rsidR="00117CCC" w:rsidRDefault="00117CCC" w:rsidP="00117CCC">
      <w:r>
        <w:rPr>
          <w:rFonts w:hint="eastAsia"/>
        </w:rPr>
        <w:t>同时，有新应用示范需进行对接时，配合做好地图服务的对接调试工作。</w:t>
      </w:r>
    </w:p>
    <w:p w14:paraId="0A650473" w14:textId="75F924EB" w:rsidR="00D02276" w:rsidRDefault="00117CCC" w:rsidP="00117CCC">
      <w:pPr>
        <w:pStyle w:val="3"/>
      </w:pPr>
      <w:r>
        <w:rPr>
          <w:rFonts w:hint="eastAsia"/>
        </w:rPr>
        <w:t>2</w:t>
      </w:r>
      <w:r>
        <w:t>.</w:t>
      </w:r>
      <w:r w:rsidR="007064ED">
        <w:rPr>
          <w:rFonts w:hint="eastAsia"/>
        </w:rPr>
        <w:t>数据共享</w:t>
      </w:r>
    </w:p>
    <w:p w14:paraId="1197F893" w14:textId="256D7C8C" w:rsidR="00237D30" w:rsidRPr="00D02276" w:rsidRDefault="00EF3653" w:rsidP="00117CCC">
      <w:r>
        <w:rPr>
          <w:rFonts w:hint="eastAsia"/>
        </w:rPr>
        <w:t>每年完成一次本级地理信息公共服务平台升级和完善，</w:t>
      </w:r>
      <w:r w:rsidR="007064ED">
        <w:rPr>
          <w:rFonts w:hint="eastAsia"/>
        </w:rPr>
        <w:t>发布本级地理信息公共服务平台年度版本</w:t>
      </w:r>
      <w:r w:rsidR="00D02276">
        <w:rPr>
          <w:rFonts w:hint="eastAsia"/>
        </w:rPr>
        <w:t>。</w:t>
      </w:r>
    </w:p>
    <w:p w14:paraId="7EC386F9" w14:textId="35F465E9" w:rsidR="00237D30" w:rsidRDefault="00117CCC" w:rsidP="00CE786D">
      <w:pPr>
        <w:pStyle w:val="2"/>
      </w:pPr>
      <w:r>
        <w:rPr>
          <w:rFonts w:hint="eastAsia"/>
        </w:rPr>
        <w:t>（六）</w:t>
      </w:r>
      <w:r w:rsidR="00160210">
        <w:rPr>
          <w:rFonts w:hint="eastAsia"/>
        </w:rPr>
        <w:t>其他服务</w:t>
      </w:r>
    </w:p>
    <w:p w14:paraId="22947C2C" w14:textId="42D9E213" w:rsidR="00D02276" w:rsidRDefault="00117CCC" w:rsidP="00117CCC">
      <w:pPr>
        <w:pStyle w:val="3"/>
      </w:pPr>
      <w:r>
        <w:rPr>
          <w:rFonts w:hint="eastAsia"/>
        </w:rPr>
        <w:t>1</w:t>
      </w:r>
      <w:r>
        <w:t>.</w:t>
      </w:r>
      <w:proofErr w:type="gramStart"/>
      <w:r w:rsidR="002B310A">
        <w:rPr>
          <w:rFonts w:hint="eastAsia"/>
        </w:rPr>
        <w:t>等保配合</w:t>
      </w:r>
      <w:proofErr w:type="gramEnd"/>
    </w:p>
    <w:p w14:paraId="356C7834" w14:textId="73EDD4CF" w:rsidR="00D02276" w:rsidRPr="00B129D8" w:rsidRDefault="002B310A" w:rsidP="00117CCC">
      <w:r w:rsidRPr="00B129D8">
        <w:rPr>
          <w:rFonts w:hint="eastAsia"/>
        </w:rPr>
        <w:t>配合</w:t>
      </w:r>
      <w:r w:rsidR="00DF1D16" w:rsidRPr="00B129D8">
        <w:rPr>
          <w:rFonts w:hint="eastAsia"/>
        </w:rPr>
        <w:t>三明市自然资源局完成</w:t>
      </w:r>
      <w:r w:rsidRPr="00B129D8">
        <w:rPr>
          <w:rFonts w:hint="eastAsia"/>
        </w:rPr>
        <w:t>地理信息公共平台</w:t>
      </w:r>
      <w:proofErr w:type="gramStart"/>
      <w:r w:rsidR="00DF1D16" w:rsidRPr="00B129D8">
        <w:rPr>
          <w:rFonts w:hint="eastAsia"/>
        </w:rPr>
        <w:t>的</w:t>
      </w:r>
      <w:r w:rsidRPr="00B129D8">
        <w:rPr>
          <w:rFonts w:hint="eastAsia"/>
        </w:rPr>
        <w:t>等保测评</w:t>
      </w:r>
      <w:proofErr w:type="gramEnd"/>
      <w:r w:rsidR="00DF1D16" w:rsidRPr="00B129D8">
        <w:rPr>
          <w:rFonts w:hint="eastAsia"/>
        </w:rPr>
        <w:t>工作，</w:t>
      </w:r>
      <w:proofErr w:type="gramStart"/>
      <w:r w:rsidR="00575F21">
        <w:rPr>
          <w:rFonts w:hint="eastAsia"/>
        </w:rPr>
        <w:lastRenderedPageBreak/>
        <w:t>当等保</w:t>
      </w:r>
      <w:r w:rsidR="00B129D8">
        <w:rPr>
          <w:rFonts w:hint="eastAsia"/>
        </w:rPr>
        <w:t>测评</w:t>
      </w:r>
      <w:proofErr w:type="gramEnd"/>
      <w:r w:rsidR="00B129D8">
        <w:rPr>
          <w:rFonts w:hint="eastAsia"/>
        </w:rPr>
        <w:t>工作有要求进行平台整改时，运</w:t>
      </w:r>
      <w:proofErr w:type="gramStart"/>
      <w:r w:rsidR="00B129D8">
        <w:rPr>
          <w:rFonts w:hint="eastAsia"/>
        </w:rPr>
        <w:t>维单位</w:t>
      </w:r>
      <w:proofErr w:type="gramEnd"/>
      <w:r w:rsidR="00B129D8">
        <w:rPr>
          <w:rFonts w:hint="eastAsia"/>
        </w:rPr>
        <w:t>须进行平台整改</w:t>
      </w:r>
      <w:r w:rsidR="00117CCC">
        <w:rPr>
          <w:rFonts w:hint="eastAsia"/>
        </w:rPr>
        <w:t>以</w:t>
      </w:r>
      <w:proofErr w:type="gramStart"/>
      <w:r w:rsidR="00117CCC">
        <w:rPr>
          <w:rFonts w:hint="eastAsia"/>
        </w:rPr>
        <w:t>满足</w:t>
      </w:r>
      <w:r w:rsidR="00B129D8">
        <w:rPr>
          <w:rFonts w:hint="eastAsia"/>
        </w:rPr>
        <w:t>等保测评</w:t>
      </w:r>
      <w:proofErr w:type="gramEnd"/>
      <w:r w:rsidR="00B129D8">
        <w:rPr>
          <w:rFonts w:hint="eastAsia"/>
        </w:rPr>
        <w:t>要求</w:t>
      </w:r>
      <w:r w:rsidR="00DF1D16" w:rsidRPr="00B129D8">
        <w:rPr>
          <w:rFonts w:hint="eastAsia"/>
        </w:rPr>
        <w:t>。</w:t>
      </w:r>
    </w:p>
    <w:p w14:paraId="02F12EF5" w14:textId="61B08279" w:rsidR="00FD4817" w:rsidRDefault="00117CCC" w:rsidP="00117CCC">
      <w:pPr>
        <w:pStyle w:val="3"/>
      </w:pPr>
      <w:r>
        <w:t>2.</w:t>
      </w:r>
      <w:proofErr w:type="gramStart"/>
      <w:r w:rsidR="00D8617C">
        <w:rPr>
          <w:rFonts w:hint="eastAsia"/>
        </w:rPr>
        <w:t>密评配合</w:t>
      </w:r>
      <w:proofErr w:type="gramEnd"/>
    </w:p>
    <w:p w14:paraId="6F2CC326" w14:textId="30ECEE11" w:rsidR="00FD4817" w:rsidRPr="00FD4817" w:rsidRDefault="00803513" w:rsidP="00117CCC">
      <w:r>
        <w:rPr>
          <w:rFonts w:hint="eastAsia"/>
        </w:rPr>
        <w:t>配合三明市自然资源局</w:t>
      </w:r>
      <w:r w:rsidR="00117CCC">
        <w:rPr>
          <w:rFonts w:hint="eastAsia"/>
        </w:rPr>
        <w:t>根据</w:t>
      </w:r>
      <w:r w:rsidR="00D8617C">
        <w:rPr>
          <w:rFonts w:hint="eastAsia"/>
        </w:rPr>
        <w:t>密码评测结果</w:t>
      </w:r>
      <w:r w:rsidR="00117CCC">
        <w:rPr>
          <w:rFonts w:hint="eastAsia"/>
        </w:rPr>
        <w:t>对平台进行整改</w:t>
      </w:r>
      <w:r>
        <w:rPr>
          <w:rFonts w:hint="eastAsia"/>
        </w:rPr>
        <w:t>。</w:t>
      </w:r>
    </w:p>
    <w:p w14:paraId="42CC061F" w14:textId="718FF504" w:rsidR="00CD7A6B" w:rsidRDefault="00117CCC" w:rsidP="00117CCC">
      <w:pPr>
        <w:pStyle w:val="3"/>
      </w:pPr>
      <w:bookmarkStart w:id="13" w:name="OLE_LINK1"/>
      <w:r>
        <w:t>3.</w:t>
      </w:r>
      <w:r w:rsidR="001D79AF">
        <w:rPr>
          <w:rFonts w:hint="eastAsia"/>
        </w:rPr>
        <w:t>漏洞修复</w:t>
      </w:r>
    </w:p>
    <w:p w14:paraId="2813B352" w14:textId="1D6E60BB" w:rsidR="00CD7A6B" w:rsidRPr="00D02276" w:rsidRDefault="00117CCC" w:rsidP="00117CCC">
      <w:r>
        <w:rPr>
          <w:rFonts w:hint="eastAsia"/>
        </w:rPr>
        <w:t>定期扫描平台系统漏洞并及时修复。同时，按照三明市自然资源局提供的</w:t>
      </w:r>
      <w:r w:rsidR="001D79AF">
        <w:rPr>
          <w:rFonts w:hint="eastAsia"/>
        </w:rPr>
        <w:t>漏洞</w:t>
      </w:r>
      <w:r>
        <w:rPr>
          <w:rFonts w:hint="eastAsia"/>
        </w:rPr>
        <w:t>信息</w:t>
      </w:r>
      <w:r w:rsidR="001D79AF">
        <w:rPr>
          <w:rFonts w:hint="eastAsia"/>
        </w:rPr>
        <w:t>，</w:t>
      </w:r>
      <w:r w:rsidR="00575F21">
        <w:rPr>
          <w:rFonts w:hint="eastAsia"/>
        </w:rPr>
        <w:t>及时</w:t>
      </w:r>
      <w:r w:rsidR="001D79AF">
        <w:rPr>
          <w:rFonts w:hint="eastAsia"/>
        </w:rPr>
        <w:t>进行平台漏洞修复</w:t>
      </w:r>
      <w:r w:rsidR="00575F21">
        <w:rPr>
          <w:rFonts w:hint="eastAsia"/>
        </w:rPr>
        <w:t>，确保系统正常运行</w:t>
      </w:r>
      <w:r w:rsidR="001D79AF">
        <w:rPr>
          <w:rFonts w:hint="eastAsia"/>
        </w:rPr>
        <w:t>。</w:t>
      </w:r>
    </w:p>
    <w:bookmarkEnd w:id="6"/>
    <w:bookmarkEnd w:id="13"/>
    <w:p w14:paraId="53C6AF58" w14:textId="462BCE9B" w:rsidR="00FD4E69" w:rsidRDefault="00E55F27" w:rsidP="002320EB">
      <w:pPr>
        <w:pStyle w:val="3"/>
      </w:pPr>
      <w:r>
        <w:t>4</w:t>
      </w:r>
      <w:r w:rsidR="00FD4E69">
        <w:t>.</w:t>
      </w:r>
      <w:r w:rsidR="00FD4E69">
        <w:rPr>
          <w:rFonts w:hint="eastAsia"/>
        </w:rPr>
        <w:t>特色工作</w:t>
      </w:r>
    </w:p>
    <w:p w14:paraId="672E9093" w14:textId="4D6EC56F" w:rsidR="00FD4E69" w:rsidRPr="00FD4E69" w:rsidRDefault="00FD4E69" w:rsidP="00FD4E69">
      <w:r>
        <w:rPr>
          <w:rFonts w:hint="eastAsia"/>
        </w:rPr>
        <w:t>根据省自然资源厅评估要求，依托天地图平台提供部分实景三维数据服务</w:t>
      </w:r>
      <w:bookmarkStart w:id="14" w:name="_GoBack"/>
      <w:bookmarkEnd w:id="14"/>
      <w:r>
        <w:rPr>
          <w:rFonts w:hint="eastAsia"/>
        </w:rPr>
        <w:t>。</w:t>
      </w:r>
    </w:p>
    <w:p w14:paraId="64DBE374" w14:textId="741B5EED" w:rsidR="002320EB" w:rsidRDefault="00E55F27" w:rsidP="002320EB">
      <w:pPr>
        <w:pStyle w:val="3"/>
      </w:pPr>
      <w:r>
        <w:t>5</w:t>
      </w:r>
      <w:r w:rsidR="002320EB">
        <w:t>.</w:t>
      </w:r>
      <w:r w:rsidR="007555DC">
        <w:rPr>
          <w:rFonts w:hint="eastAsia"/>
        </w:rPr>
        <w:t>其他要求</w:t>
      </w:r>
    </w:p>
    <w:p w14:paraId="757EBCFE" w14:textId="39C10285" w:rsidR="002320EB" w:rsidRPr="002320EB" w:rsidRDefault="00DA0C32" w:rsidP="002320EB">
      <w:r>
        <w:rPr>
          <w:rFonts w:hint="eastAsia"/>
        </w:rPr>
        <w:t>工作内容可</w:t>
      </w:r>
      <w:r w:rsidR="00FD4E69">
        <w:rPr>
          <w:rFonts w:hint="eastAsia"/>
        </w:rPr>
        <w:t>能</w:t>
      </w:r>
      <w:r w:rsidR="007555DC">
        <w:rPr>
          <w:rFonts w:hint="eastAsia"/>
        </w:rPr>
        <w:t>按照省</w:t>
      </w:r>
      <w:r w:rsidR="00FD4E69">
        <w:rPr>
          <w:rFonts w:hint="eastAsia"/>
        </w:rPr>
        <w:t>自然资源</w:t>
      </w:r>
      <w:r w:rsidR="007555DC">
        <w:rPr>
          <w:rFonts w:hint="eastAsia"/>
        </w:rPr>
        <w:t>厅2</w:t>
      </w:r>
      <w:r w:rsidR="007555DC">
        <w:t>025</w:t>
      </w:r>
      <w:r w:rsidR="007555DC">
        <w:rPr>
          <w:rFonts w:hint="eastAsia"/>
        </w:rPr>
        <w:t>年天地图市级节点评估要求进行适当调整</w:t>
      </w:r>
      <w:r w:rsidR="002320EB">
        <w:rPr>
          <w:rFonts w:hint="eastAsia"/>
        </w:rPr>
        <w:t>。</w:t>
      </w:r>
      <w:r w:rsidR="007555DC">
        <w:rPr>
          <w:rFonts w:hint="eastAsia"/>
        </w:rPr>
        <w:t>在数据齐全的情况下，需保证考评得分不低于9</w:t>
      </w:r>
      <w:r w:rsidR="007555DC">
        <w:t>0</w:t>
      </w:r>
      <w:r w:rsidR="007555DC">
        <w:rPr>
          <w:rFonts w:hint="eastAsia"/>
        </w:rPr>
        <w:t>分。</w:t>
      </w:r>
    </w:p>
    <w:sectPr w:rsidR="002320EB" w:rsidRPr="002320EB" w:rsidSect="00BF391D">
      <w:headerReference w:type="even" r:id="rId9"/>
      <w:headerReference w:type="default" r:id="rId10"/>
      <w:footerReference w:type="even" r:id="rId11"/>
      <w:footerReference w:type="default" r:id="rId12"/>
      <w:headerReference w:type="first" r:id="rId13"/>
      <w:footerReference w:type="first" r:id="rId14"/>
      <w:pgSz w:w="11907" w:h="16840"/>
      <w:pgMar w:top="1440" w:right="1077" w:bottom="1440" w:left="1077" w:header="851" w:footer="851"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FDF1" w14:textId="77777777" w:rsidR="00F06EA3" w:rsidRDefault="00F06EA3">
      <w:r>
        <w:separator/>
      </w:r>
    </w:p>
  </w:endnote>
  <w:endnote w:type="continuationSeparator" w:id="0">
    <w:p w14:paraId="2FD19373" w14:textId="77777777" w:rsidR="00F06EA3" w:rsidRDefault="00F0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C0E" w14:textId="77777777" w:rsidR="00FD4E69" w:rsidRDefault="00FD4E69">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56581"/>
    </w:sdtPr>
    <w:sdtEndPr/>
    <w:sdtContent>
      <w:p w14:paraId="7BA7A2B9" w14:textId="7E2CDC40" w:rsidR="00A116A3" w:rsidRDefault="00A116A3">
        <w:pPr>
          <w:jc w:val="center"/>
        </w:pPr>
        <w:r>
          <w:fldChar w:fldCharType="begin"/>
        </w:r>
        <w:r>
          <w:instrText>PAGE   \* MERGEFORMAT</w:instrText>
        </w:r>
        <w:r>
          <w:fldChar w:fldCharType="separate"/>
        </w:r>
        <w:r w:rsidR="00E55F27" w:rsidRPr="00E55F27">
          <w:rPr>
            <w:noProof/>
            <w:lang w:val="zh-CN"/>
          </w:rPr>
          <w:t>4</w:t>
        </w:r>
        <w:r>
          <w:rPr>
            <w:lang w:val="zh-C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650E" w14:textId="77777777" w:rsidR="00FD4E69" w:rsidRDefault="00FD4E69">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718B" w14:textId="77777777" w:rsidR="00F06EA3" w:rsidRDefault="00F06EA3">
      <w:r>
        <w:separator/>
      </w:r>
    </w:p>
  </w:footnote>
  <w:footnote w:type="continuationSeparator" w:id="0">
    <w:p w14:paraId="1DB81805" w14:textId="77777777" w:rsidR="00F06EA3" w:rsidRDefault="00F06E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B093" w14:textId="77777777" w:rsidR="00FD4E69" w:rsidRDefault="00FD4E69">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65B8" w14:textId="6069A7CB" w:rsidR="00A116A3" w:rsidRDefault="00A116A3" w:rsidP="00401C6E">
    <w:pPr>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A8D9" w14:textId="77777777" w:rsidR="00FD4E69" w:rsidRDefault="00FD4E69">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tentative="1">
      <w:start w:val="1"/>
      <w:numFmt w:val="decimal"/>
      <w:lvlText w:val="%1."/>
      <w:lvlJc w:val="left"/>
      <w:pPr>
        <w:tabs>
          <w:tab w:val="left" w:pos="7940"/>
        </w:tabs>
        <w:ind w:leftChars="800" w:left="7940" w:hangingChars="200" w:hanging="360"/>
      </w:pPr>
    </w:lvl>
  </w:abstractNum>
  <w:abstractNum w:abstractNumId="1" w15:restartNumberingAfterBreak="0">
    <w:nsid w:val="FFFFFF7D"/>
    <w:multiLevelType w:val="singleLevel"/>
    <w:tmpl w:val="FFFFFF7D"/>
    <w:lvl w:ilvl="0" w:tentative="1">
      <w:start w:val="1"/>
      <w:numFmt w:val="decimal"/>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tentative="1">
      <w:start w:val="1"/>
      <w:numFmt w:val="decimal"/>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tentative="1">
      <w:start w:val="1"/>
      <w:numFmt w:val="decimal"/>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tentative="1">
      <w:start w:val="1"/>
      <w:numFmt w:val="bullet"/>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tentative="1">
      <w:start w:val="1"/>
      <w:numFmt w:val="bullet"/>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tentative="1">
      <w:start w:val="1"/>
      <w:numFmt w:val="bullet"/>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tentative="1">
      <w:start w:val="1"/>
      <w:numFmt w:val="bullet"/>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tentative="1">
      <w:start w:val="1"/>
      <w:numFmt w:val="decimal"/>
      <w:lvlText w:val="%1."/>
      <w:lvlJc w:val="left"/>
      <w:pPr>
        <w:tabs>
          <w:tab w:val="left" w:pos="360"/>
        </w:tabs>
        <w:ind w:left="360" w:hangingChars="200" w:hanging="360"/>
      </w:pPr>
    </w:lvl>
  </w:abstractNum>
  <w:abstractNum w:abstractNumId="9" w15:restartNumberingAfterBreak="0">
    <w:nsid w:val="FFFFFF89"/>
    <w:multiLevelType w:val="singleLevel"/>
    <w:tmpl w:val="1790312E"/>
    <w:lvl w:ilvl="0" w:tentative="1">
      <w:start w:val="1"/>
      <w:numFmt w:val="bullet"/>
      <w:lvlText w:val=""/>
      <w:lvlJc w:val="left"/>
      <w:pPr>
        <w:tabs>
          <w:tab w:val="left" w:pos="360"/>
        </w:tabs>
        <w:ind w:left="360" w:hangingChars="200" w:hanging="360"/>
      </w:pPr>
      <w:rPr>
        <w:rFonts w:ascii="Wingdings" w:hAnsi="Wingdings" w:hint="default"/>
      </w:rPr>
    </w:lvl>
  </w:abstractNum>
  <w:abstractNum w:abstractNumId="10" w15:restartNumberingAfterBreak="0">
    <w:nsid w:val="04415684"/>
    <w:multiLevelType w:val="multilevel"/>
    <w:tmpl w:val="04415684"/>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1" w15:restartNumberingAfterBreak="0">
    <w:nsid w:val="05CB5DD2"/>
    <w:multiLevelType w:val="multilevel"/>
    <w:tmpl w:val="05CB5DD2"/>
    <w:lvl w:ilvl="0">
      <w:start w:val="1"/>
      <w:numFmt w:val="decimal"/>
      <w:lvlText w:val="%1）"/>
      <w:lvlJc w:val="left"/>
      <w:pPr>
        <w:ind w:left="1280" w:hanging="7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2" w15:restartNumberingAfterBreak="0">
    <w:nsid w:val="0727218F"/>
    <w:multiLevelType w:val="multilevel"/>
    <w:tmpl w:val="0727218F"/>
    <w:lvl w:ilvl="0">
      <w:start w:val="1"/>
      <w:numFmt w:val="decimal"/>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3" w15:restartNumberingAfterBreak="0">
    <w:nsid w:val="0ADE1B46"/>
    <w:multiLevelType w:val="multilevel"/>
    <w:tmpl w:val="0ADE1B46"/>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 w15:restartNumberingAfterBreak="0">
    <w:nsid w:val="0E725882"/>
    <w:multiLevelType w:val="multilevel"/>
    <w:tmpl w:val="0E72588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 w15:restartNumberingAfterBreak="0">
    <w:nsid w:val="0E835FD9"/>
    <w:multiLevelType w:val="multilevel"/>
    <w:tmpl w:val="0E835FD9"/>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6" w15:restartNumberingAfterBreak="0">
    <w:nsid w:val="146E72EB"/>
    <w:multiLevelType w:val="hybridMultilevel"/>
    <w:tmpl w:val="CEDC4432"/>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152723C2"/>
    <w:multiLevelType w:val="multilevel"/>
    <w:tmpl w:val="152723C2"/>
    <w:lvl w:ilvl="0">
      <w:start w:val="1"/>
      <w:numFmt w:val="decimal"/>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 w15:restartNumberingAfterBreak="0">
    <w:nsid w:val="1E090170"/>
    <w:multiLevelType w:val="multilevel"/>
    <w:tmpl w:val="1E090170"/>
    <w:lvl w:ilvl="0">
      <w:start w:val="1"/>
      <w:numFmt w:val="decimal"/>
      <w:lvlText w:val="第%1章."/>
      <w:lvlJc w:val="left"/>
      <w:pPr>
        <w:ind w:left="432" w:hanging="432"/>
      </w:pPr>
    </w:lvl>
    <w:lvl w:ilvl="1">
      <w:start w:val="1"/>
      <w:numFmt w:val="decimal"/>
      <w:suff w:val="space"/>
      <w:lvlText w:val="%1.%2、"/>
      <w:lvlJc w:val="left"/>
      <w:pPr>
        <w:ind w:left="576" w:hanging="576"/>
      </w:pPr>
      <w:rPr>
        <w:rFonts w:ascii="微软雅黑" w:eastAsia="微软雅黑" w:hAnsi="微软雅黑" w:hint="eastAsia"/>
        <w:b w:val="0"/>
        <w:bCs w:val="0"/>
        <w:i w:val="0"/>
        <w:iCs w:val="0"/>
        <w:caps w:val="0"/>
        <w:smallCaps w:val="0"/>
        <w:strike w:val="0"/>
        <w:dstrike w:val="0"/>
        <w:color w:val="000000"/>
        <w:spacing w:val="0"/>
        <w:w w:val="100"/>
        <w:kern w:val="2"/>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720" w:hanging="720"/>
      </w:pPr>
    </w:lvl>
    <w:lvl w:ilvl="3">
      <w:start w:val="1"/>
      <w:numFmt w:val="decimal"/>
      <w:suff w:val="space"/>
      <w:lvlText w:val="%1.%2.%3.%4、"/>
      <w:lvlJc w:val="left"/>
      <w:pPr>
        <w:ind w:left="864" w:hanging="864"/>
      </w:pPr>
      <w:rPr>
        <w:rFonts w:ascii="微软雅黑" w:eastAsia="微软雅黑" w:hAnsi="微软雅黑" w:hint="eastAsia"/>
      </w:rPr>
    </w:lvl>
    <w:lvl w:ilvl="4">
      <w:start w:val="1"/>
      <w:numFmt w:val="decimal"/>
      <w:suff w:val="space"/>
      <w:lvlText w:val="%1.%2.%3.%4.%5、"/>
      <w:lvlJc w:val="left"/>
      <w:pPr>
        <w:ind w:left="1008" w:hanging="1008"/>
      </w:pPr>
      <w:rPr>
        <w:rFonts w:ascii="微软雅黑" w:eastAsia="微软雅黑" w:hAnsi="微软雅黑" w:hint="eastAsia"/>
      </w:rPr>
    </w:lvl>
    <w:lvl w:ilvl="5">
      <w:start w:val="1"/>
      <w:numFmt w:val="decimal"/>
      <w:suff w:val="space"/>
      <w:lvlText w:val="%1.%2.%3.%4.%5.%6、"/>
      <w:lvlJc w:val="left"/>
      <w:pPr>
        <w:ind w:left="1152" w:hanging="1152"/>
      </w:pPr>
      <w:rPr>
        <w:rFonts w:ascii="微软雅黑" w:eastAsia="微软雅黑" w:hAnsi="微软雅黑" w:hint="eastAsia"/>
      </w:r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19" w15:restartNumberingAfterBreak="0">
    <w:nsid w:val="20E2341E"/>
    <w:multiLevelType w:val="hybridMultilevel"/>
    <w:tmpl w:val="B540E2F0"/>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0" w15:restartNumberingAfterBreak="0">
    <w:nsid w:val="20ED54F9"/>
    <w:multiLevelType w:val="multilevel"/>
    <w:tmpl w:val="425072C4"/>
    <w:lvl w:ilvl="0">
      <w:start w:val="1"/>
      <w:numFmt w:val="decimal"/>
      <w:pStyle w:val="5"/>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15:restartNumberingAfterBreak="0">
    <w:nsid w:val="212F3962"/>
    <w:multiLevelType w:val="hybridMultilevel"/>
    <w:tmpl w:val="B540E2F0"/>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2" w15:restartNumberingAfterBreak="0">
    <w:nsid w:val="2B40643C"/>
    <w:multiLevelType w:val="multilevel"/>
    <w:tmpl w:val="2B40643C"/>
    <w:lvl w:ilvl="0">
      <w:start w:val="1"/>
      <w:numFmt w:val="decimal"/>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3" w15:restartNumberingAfterBreak="0">
    <w:nsid w:val="345F6055"/>
    <w:multiLevelType w:val="hybridMultilevel"/>
    <w:tmpl w:val="B540E2F0"/>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4" w15:restartNumberingAfterBreak="0">
    <w:nsid w:val="381F4854"/>
    <w:multiLevelType w:val="multilevel"/>
    <w:tmpl w:val="381F4854"/>
    <w:lvl w:ilvl="0">
      <w:start w:val="1"/>
      <w:numFmt w:val="lowerLetter"/>
      <w:pStyle w:val="6"/>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15:restartNumberingAfterBreak="0">
    <w:nsid w:val="446A6156"/>
    <w:multiLevelType w:val="hybridMultilevel"/>
    <w:tmpl w:val="5F4078A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4635294E"/>
    <w:multiLevelType w:val="multilevel"/>
    <w:tmpl w:val="4635294E"/>
    <w:lvl w:ilvl="0">
      <w:start w:val="1"/>
      <w:numFmt w:val="bullet"/>
      <w:lvlText w:val=""/>
      <w:lvlJc w:val="left"/>
      <w:pPr>
        <w:ind w:left="1320" w:hanging="420"/>
      </w:pPr>
      <w:rPr>
        <w:rFonts w:ascii="Wingdings" w:hAnsi="Wingding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27" w15:restartNumberingAfterBreak="0">
    <w:nsid w:val="48343645"/>
    <w:multiLevelType w:val="hybridMultilevel"/>
    <w:tmpl w:val="59CC7E6E"/>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15:restartNumberingAfterBreak="0">
    <w:nsid w:val="4BB24324"/>
    <w:multiLevelType w:val="hybridMultilevel"/>
    <w:tmpl w:val="B540E2F0"/>
    <w:lvl w:ilvl="0" w:tplc="F104C4D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4F176B41"/>
    <w:multiLevelType w:val="hybridMultilevel"/>
    <w:tmpl w:val="C05AE3C2"/>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15:restartNumberingAfterBreak="0">
    <w:nsid w:val="50615871"/>
    <w:multiLevelType w:val="multilevel"/>
    <w:tmpl w:val="5061587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15:restartNumberingAfterBreak="0">
    <w:nsid w:val="5434069E"/>
    <w:multiLevelType w:val="multilevel"/>
    <w:tmpl w:val="5434069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32" w15:restartNumberingAfterBreak="0">
    <w:nsid w:val="54823747"/>
    <w:multiLevelType w:val="hybridMultilevel"/>
    <w:tmpl w:val="B540E2F0"/>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3" w15:restartNumberingAfterBreak="0">
    <w:nsid w:val="5C3B143B"/>
    <w:multiLevelType w:val="hybridMultilevel"/>
    <w:tmpl w:val="A83C96CE"/>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15:restartNumberingAfterBreak="0">
    <w:nsid w:val="5C934A12"/>
    <w:multiLevelType w:val="multilevel"/>
    <w:tmpl w:val="5C934A12"/>
    <w:lvl w:ilvl="0" w:tentative="1">
      <w:start w:val="1"/>
      <w:numFmt w:val="bullet"/>
      <w:lvlText w:val=""/>
      <w:lvlJc w:val="left"/>
      <w:pPr>
        <w:ind w:left="840" w:hanging="420"/>
      </w:pPr>
      <w:rPr>
        <w:rFonts w:ascii="Wingdings" w:hAnsi="Wingdings" w:hint="default"/>
        <w:sz w:val="20"/>
        <w:szCs w:val="20"/>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5" w15:restartNumberingAfterBreak="0">
    <w:nsid w:val="5E3A1FF1"/>
    <w:multiLevelType w:val="hybridMultilevel"/>
    <w:tmpl w:val="B540E2F0"/>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6" w15:restartNumberingAfterBreak="0">
    <w:nsid w:val="5FBE577B"/>
    <w:multiLevelType w:val="multilevel"/>
    <w:tmpl w:val="38BA9952"/>
    <w:lvl w:ilvl="0">
      <w:start w:val="1"/>
      <w:numFmt w:val="decimal"/>
      <w:lvlText w:val="%1."/>
      <w:lvlJc w:val="left"/>
      <w:pPr>
        <w:ind w:left="420" w:hanging="420"/>
      </w:pPr>
      <w:rPr>
        <w:rFonts w:hint="eastAsia"/>
      </w:rPr>
    </w:lvl>
    <w:lvl w:ilvl="1">
      <w:start w:val="1"/>
      <w:numFmt w:val="decimal"/>
      <w:lvlText w:val="%1.%2"/>
      <w:lvlJc w:val="left"/>
      <w:pPr>
        <w:tabs>
          <w:tab w:val="left" w:pos="2986"/>
        </w:tabs>
        <w:ind w:left="298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lvlText w:val="（%5）"/>
      <w:lvlJc w:val="left"/>
      <w:pPr>
        <w:ind w:left="720" w:hanging="720"/>
      </w:pPr>
      <w:rPr>
        <w:rFonts w:hint="default"/>
        <w:lang w:val="en-US"/>
      </w:rPr>
    </w:lvl>
    <w:lvl w:ilvl="5">
      <w:start w:val="1"/>
      <w:numFmt w:val="decimal"/>
      <w:lvlText w:val="%6）"/>
      <w:lvlJc w:val="left"/>
      <w:pPr>
        <w:ind w:left="360" w:hanging="360"/>
      </w:pPr>
      <w:rPr>
        <w:rFonts w:hint="default"/>
      </w:rPr>
    </w:lvl>
    <w:lvl w:ilvl="6">
      <w:start w:val="1"/>
      <w:numFmt w:val="decimal"/>
      <w:pStyle w:val="7"/>
      <w:lvlText w:val="%1.%2.%3.%4.%5.%6.%7"/>
      <w:lvlJc w:val="left"/>
      <w:pPr>
        <w:tabs>
          <w:tab w:val="left" w:pos="1296"/>
        </w:tabs>
        <w:ind w:left="1296" w:hanging="1296"/>
      </w:pPr>
      <w:rPr>
        <w:rFonts w:hint="eastAsia"/>
      </w:rPr>
    </w:lvl>
    <w:lvl w:ilvl="7" w:tentative="1">
      <w:start w:val="1"/>
      <w:numFmt w:val="decimal"/>
      <w:pStyle w:val="8"/>
      <w:lvlText w:val="%1.%2.%3.%4.%5.%6.%7.%8"/>
      <w:lvlJc w:val="left"/>
      <w:pPr>
        <w:tabs>
          <w:tab w:val="left" w:pos="1440"/>
        </w:tabs>
        <w:ind w:left="1440" w:hanging="1440"/>
      </w:pPr>
      <w:rPr>
        <w:rFonts w:hint="eastAsia"/>
      </w:rPr>
    </w:lvl>
    <w:lvl w:ilvl="8" w:tentative="1">
      <w:start w:val="1"/>
      <w:numFmt w:val="decimal"/>
      <w:pStyle w:val="9"/>
      <w:lvlText w:val="%1.%2.%3.%4.%5.%6.%7.%8.%9"/>
      <w:lvlJc w:val="left"/>
      <w:pPr>
        <w:tabs>
          <w:tab w:val="left" w:pos="1584"/>
        </w:tabs>
        <w:ind w:left="1584" w:hanging="1584"/>
      </w:pPr>
      <w:rPr>
        <w:rFonts w:hint="eastAsia"/>
      </w:rPr>
    </w:lvl>
  </w:abstractNum>
  <w:abstractNum w:abstractNumId="37" w15:restartNumberingAfterBreak="0">
    <w:nsid w:val="605D2B5C"/>
    <w:multiLevelType w:val="hybridMultilevel"/>
    <w:tmpl w:val="336E725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15125F6"/>
    <w:multiLevelType w:val="hybridMultilevel"/>
    <w:tmpl w:val="F650055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63190EB2"/>
    <w:multiLevelType w:val="hybridMultilevel"/>
    <w:tmpl w:val="D2E4163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0" w15:restartNumberingAfterBreak="0">
    <w:nsid w:val="65EF5065"/>
    <w:multiLevelType w:val="hybridMultilevel"/>
    <w:tmpl w:val="F740E048"/>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1" w15:restartNumberingAfterBreak="0">
    <w:nsid w:val="67172E86"/>
    <w:multiLevelType w:val="multilevel"/>
    <w:tmpl w:val="67172E86"/>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2" w15:restartNumberingAfterBreak="0">
    <w:nsid w:val="6A674C7E"/>
    <w:multiLevelType w:val="multilevel"/>
    <w:tmpl w:val="6A674C7E"/>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3" w15:restartNumberingAfterBreak="0">
    <w:nsid w:val="6DC33162"/>
    <w:multiLevelType w:val="multilevel"/>
    <w:tmpl w:val="6DC33162"/>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4" w15:restartNumberingAfterBreak="0">
    <w:nsid w:val="75407286"/>
    <w:multiLevelType w:val="multilevel"/>
    <w:tmpl w:val="7540728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5" w15:restartNumberingAfterBreak="0">
    <w:nsid w:val="772D3B9B"/>
    <w:multiLevelType w:val="multilevel"/>
    <w:tmpl w:val="772D3B9B"/>
    <w:lvl w:ilvl="0">
      <w:start w:val="1"/>
      <w:numFmt w:val="decimal"/>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36"/>
  </w:num>
  <w:num w:numId="2">
    <w:abstractNumId w:val="20"/>
  </w:num>
  <w:num w:numId="3">
    <w:abstractNumId w:val="24"/>
  </w:num>
  <w:num w:numId="4">
    <w:abstractNumId w:val="3"/>
  </w:num>
  <w:num w:numId="5">
    <w:abstractNumId w:val="5"/>
  </w:num>
  <w:num w:numId="6">
    <w:abstractNumId w:val="8"/>
  </w:num>
  <w:num w:numId="7">
    <w:abstractNumId w:val="9"/>
  </w:num>
  <w:num w:numId="8">
    <w:abstractNumId w:val="6"/>
  </w:num>
  <w:num w:numId="9">
    <w:abstractNumId w:val="2"/>
  </w:num>
  <w:num w:numId="10">
    <w:abstractNumId w:val="7"/>
  </w:num>
  <w:num w:numId="11">
    <w:abstractNumId w:val="4"/>
  </w:num>
  <w:num w:numId="12">
    <w:abstractNumId w:val="1"/>
  </w:num>
  <w:num w:numId="13">
    <w:abstractNumId w:val="0"/>
  </w:num>
  <w:num w:numId="14">
    <w:abstractNumId w:val="31"/>
  </w:num>
  <w:num w:numId="15">
    <w:abstractNumId w:val="34"/>
  </w:num>
  <w:num w:numId="16">
    <w:abstractNumId w:val="13"/>
  </w:num>
  <w:num w:numId="17">
    <w:abstractNumId w:val="26"/>
  </w:num>
  <w:num w:numId="18">
    <w:abstractNumId w:val="42"/>
  </w:num>
  <w:num w:numId="19">
    <w:abstractNumId w:val="10"/>
  </w:num>
  <w:num w:numId="20">
    <w:abstractNumId w:val="43"/>
  </w:num>
  <w:num w:numId="21">
    <w:abstractNumId w:val="15"/>
  </w:num>
  <w:num w:numId="22">
    <w:abstractNumId w:val="14"/>
  </w:num>
  <w:num w:numId="23">
    <w:abstractNumId w:val="41"/>
  </w:num>
  <w:num w:numId="24">
    <w:abstractNumId w:val="17"/>
  </w:num>
  <w:num w:numId="25">
    <w:abstractNumId w:val="12"/>
  </w:num>
  <w:num w:numId="26">
    <w:abstractNumId w:val="22"/>
  </w:num>
  <w:num w:numId="27">
    <w:abstractNumId w:val="11"/>
  </w:num>
  <w:num w:numId="28">
    <w:abstractNumId w:val="4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3"/>
  </w:num>
  <w:num w:numId="32">
    <w:abstractNumId w:val="37"/>
  </w:num>
  <w:num w:numId="33">
    <w:abstractNumId w:val="38"/>
  </w:num>
  <w:num w:numId="34">
    <w:abstractNumId w:val="40"/>
  </w:num>
  <w:num w:numId="35">
    <w:abstractNumId w:val="27"/>
  </w:num>
  <w:num w:numId="36">
    <w:abstractNumId w:val="29"/>
  </w:num>
  <w:num w:numId="37">
    <w:abstractNumId w:val="16"/>
  </w:num>
  <w:num w:numId="38">
    <w:abstractNumId w:val="39"/>
  </w:num>
  <w:num w:numId="39">
    <w:abstractNumId w:val="4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8"/>
  </w:num>
  <w:num w:numId="48">
    <w:abstractNumId w:val="35"/>
  </w:num>
  <w:num w:numId="49">
    <w:abstractNumId w:val="23"/>
  </w:num>
  <w:num w:numId="50">
    <w:abstractNumId w:val="21"/>
  </w:num>
  <w:num w:numId="51">
    <w:abstractNumId w:val="32"/>
  </w:num>
  <w:num w:numId="52">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1D"/>
    <w:rsid w:val="00000071"/>
    <w:rsid w:val="0000053D"/>
    <w:rsid w:val="000008BC"/>
    <w:rsid w:val="000009A4"/>
    <w:rsid w:val="00000D65"/>
    <w:rsid w:val="00001861"/>
    <w:rsid w:val="00001AF5"/>
    <w:rsid w:val="00001E04"/>
    <w:rsid w:val="00001F85"/>
    <w:rsid w:val="000021DA"/>
    <w:rsid w:val="00003983"/>
    <w:rsid w:val="00003BBA"/>
    <w:rsid w:val="000041F8"/>
    <w:rsid w:val="000042D3"/>
    <w:rsid w:val="0000535A"/>
    <w:rsid w:val="0000556F"/>
    <w:rsid w:val="00005F5E"/>
    <w:rsid w:val="00006194"/>
    <w:rsid w:val="00006336"/>
    <w:rsid w:val="00006926"/>
    <w:rsid w:val="00006969"/>
    <w:rsid w:val="00007914"/>
    <w:rsid w:val="00007FFE"/>
    <w:rsid w:val="0001056E"/>
    <w:rsid w:val="000109DD"/>
    <w:rsid w:val="00011195"/>
    <w:rsid w:val="00011480"/>
    <w:rsid w:val="00011D29"/>
    <w:rsid w:val="00011E58"/>
    <w:rsid w:val="0001271C"/>
    <w:rsid w:val="00012790"/>
    <w:rsid w:val="00012DF6"/>
    <w:rsid w:val="00012E1A"/>
    <w:rsid w:val="0001326A"/>
    <w:rsid w:val="00013532"/>
    <w:rsid w:val="00013657"/>
    <w:rsid w:val="000136C8"/>
    <w:rsid w:val="00013A65"/>
    <w:rsid w:val="00013B0C"/>
    <w:rsid w:val="00013C45"/>
    <w:rsid w:val="00014195"/>
    <w:rsid w:val="000141E8"/>
    <w:rsid w:val="00014268"/>
    <w:rsid w:val="00014302"/>
    <w:rsid w:val="000144D0"/>
    <w:rsid w:val="00014CB3"/>
    <w:rsid w:val="00014D57"/>
    <w:rsid w:val="00014F3E"/>
    <w:rsid w:val="00015581"/>
    <w:rsid w:val="00015C1B"/>
    <w:rsid w:val="000168E1"/>
    <w:rsid w:val="00016CB5"/>
    <w:rsid w:val="000172E1"/>
    <w:rsid w:val="000174AE"/>
    <w:rsid w:val="00017940"/>
    <w:rsid w:val="00017CF3"/>
    <w:rsid w:val="00017DFB"/>
    <w:rsid w:val="00020034"/>
    <w:rsid w:val="00020056"/>
    <w:rsid w:val="0002025E"/>
    <w:rsid w:val="00020C1B"/>
    <w:rsid w:val="00020F44"/>
    <w:rsid w:val="00020FC6"/>
    <w:rsid w:val="0002125A"/>
    <w:rsid w:val="00021E06"/>
    <w:rsid w:val="00022C32"/>
    <w:rsid w:val="0002331A"/>
    <w:rsid w:val="000236EE"/>
    <w:rsid w:val="00023D50"/>
    <w:rsid w:val="0002420A"/>
    <w:rsid w:val="000242CD"/>
    <w:rsid w:val="000242D0"/>
    <w:rsid w:val="00025390"/>
    <w:rsid w:val="0002558B"/>
    <w:rsid w:val="00025BA3"/>
    <w:rsid w:val="000261A4"/>
    <w:rsid w:val="00026574"/>
    <w:rsid w:val="00026A01"/>
    <w:rsid w:val="00026A23"/>
    <w:rsid w:val="0002702B"/>
    <w:rsid w:val="0002719E"/>
    <w:rsid w:val="000274B3"/>
    <w:rsid w:val="0002799D"/>
    <w:rsid w:val="00027BEE"/>
    <w:rsid w:val="00027FFC"/>
    <w:rsid w:val="00030AE7"/>
    <w:rsid w:val="00030DA7"/>
    <w:rsid w:val="00030EBD"/>
    <w:rsid w:val="00030FBA"/>
    <w:rsid w:val="00031309"/>
    <w:rsid w:val="00031640"/>
    <w:rsid w:val="000318A0"/>
    <w:rsid w:val="00031EFB"/>
    <w:rsid w:val="00032684"/>
    <w:rsid w:val="00032759"/>
    <w:rsid w:val="00032ED9"/>
    <w:rsid w:val="000333AA"/>
    <w:rsid w:val="000336EC"/>
    <w:rsid w:val="00033745"/>
    <w:rsid w:val="0003390E"/>
    <w:rsid w:val="00033B13"/>
    <w:rsid w:val="00033E12"/>
    <w:rsid w:val="00033E43"/>
    <w:rsid w:val="00034255"/>
    <w:rsid w:val="00034289"/>
    <w:rsid w:val="00034721"/>
    <w:rsid w:val="00034992"/>
    <w:rsid w:val="00034D0B"/>
    <w:rsid w:val="00035132"/>
    <w:rsid w:val="000351EF"/>
    <w:rsid w:val="000360F6"/>
    <w:rsid w:val="000362B2"/>
    <w:rsid w:val="00036503"/>
    <w:rsid w:val="000366F3"/>
    <w:rsid w:val="00036BE1"/>
    <w:rsid w:val="00036CE0"/>
    <w:rsid w:val="00037712"/>
    <w:rsid w:val="00037CDD"/>
    <w:rsid w:val="000407C1"/>
    <w:rsid w:val="00040CAA"/>
    <w:rsid w:val="00040EDE"/>
    <w:rsid w:val="00041ADF"/>
    <w:rsid w:val="00041CF8"/>
    <w:rsid w:val="00042111"/>
    <w:rsid w:val="00042253"/>
    <w:rsid w:val="000426E5"/>
    <w:rsid w:val="00044008"/>
    <w:rsid w:val="000440B1"/>
    <w:rsid w:val="0004413E"/>
    <w:rsid w:val="00044579"/>
    <w:rsid w:val="00044716"/>
    <w:rsid w:val="0004535A"/>
    <w:rsid w:val="000454C5"/>
    <w:rsid w:val="0004573E"/>
    <w:rsid w:val="0004589A"/>
    <w:rsid w:val="000466DF"/>
    <w:rsid w:val="0004678E"/>
    <w:rsid w:val="00047792"/>
    <w:rsid w:val="00047B6A"/>
    <w:rsid w:val="00050610"/>
    <w:rsid w:val="00050EA7"/>
    <w:rsid w:val="00050F0E"/>
    <w:rsid w:val="000513C8"/>
    <w:rsid w:val="00051D09"/>
    <w:rsid w:val="00052581"/>
    <w:rsid w:val="000526BE"/>
    <w:rsid w:val="000527B3"/>
    <w:rsid w:val="00052817"/>
    <w:rsid w:val="00052902"/>
    <w:rsid w:val="00052A9B"/>
    <w:rsid w:val="00052BD8"/>
    <w:rsid w:val="0005300B"/>
    <w:rsid w:val="000531EB"/>
    <w:rsid w:val="000532D6"/>
    <w:rsid w:val="00053493"/>
    <w:rsid w:val="00053533"/>
    <w:rsid w:val="00054011"/>
    <w:rsid w:val="00054087"/>
    <w:rsid w:val="00054176"/>
    <w:rsid w:val="00054D45"/>
    <w:rsid w:val="00054E00"/>
    <w:rsid w:val="00054E5C"/>
    <w:rsid w:val="00055488"/>
    <w:rsid w:val="0005567F"/>
    <w:rsid w:val="000557AC"/>
    <w:rsid w:val="00055C47"/>
    <w:rsid w:val="00055F53"/>
    <w:rsid w:val="00056297"/>
    <w:rsid w:val="000565A2"/>
    <w:rsid w:val="00056D54"/>
    <w:rsid w:val="00057252"/>
    <w:rsid w:val="000573B7"/>
    <w:rsid w:val="000578AC"/>
    <w:rsid w:val="000578EB"/>
    <w:rsid w:val="000603E7"/>
    <w:rsid w:val="0006101B"/>
    <w:rsid w:val="00061D99"/>
    <w:rsid w:val="00061EAE"/>
    <w:rsid w:val="000628A3"/>
    <w:rsid w:val="000632DB"/>
    <w:rsid w:val="00063F4E"/>
    <w:rsid w:val="00064004"/>
    <w:rsid w:val="0006427F"/>
    <w:rsid w:val="000647E1"/>
    <w:rsid w:val="000650F6"/>
    <w:rsid w:val="00065699"/>
    <w:rsid w:val="0006571C"/>
    <w:rsid w:val="0006577D"/>
    <w:rsid w:val="0006604A"/>
    <w:rsid w:val="00067272"/>
    <w:rsid w:val="0006776A"/>
    <w:rsid w:val="000700A9"/>
    <w:rsid w:val="000701D1"/>
    <w:rsid w:val="000705F2"/>
    <w:rsid w:val="00070718"/>
    <w:rsid w:val="000713D4"/>
    <w:rsid w:val="0007168D"/>
    <w:rsid w:val="00071709"/>
    <w:rsid w:val="00071893"/>
    <w:rsid w:val="00071B9E"/>
    <w:rsid w:val="00071E86"/>
    <w:rsid w:val="000725EE"/>
    <w:rsid w:val="00072634"/>
    <w:rsid w:val="00072BFB"/>
    <w:rsid w:val="00072CAC"/>
    <w:rsid w:val="00073047"/>
    <w:rsid w:val="000731ED"/>
    <w:rsid w:val="00073249"/>
    <w:rsid w:val="000736EF"/>
    <w:rsid w:val="000737D7"/>
    <w:rsid w:val="00073F2E"/>
    <w:rsid w:val="000740D7"/>
    <w:rsid w:val="00074E58"/>
    <w:rsid w:val="000750A4"/>
    <w:rsid w:val="000757F4"/>
    <w:rsid w:val="0007644F"/>
    <w:rsid w:val="000765D7"/>
    <w:rsid w:val="0007666B"/>
    <w:rsid w:val="000767A6"/>
    <w:rsid w:val="0007694D"/>
    <w:rsid w:val="0007707F"/>
    <w:rsid w:val="00077270"/>
    <w:rsid w:val="00077955"/>
    <w:rsid w:val="00077B6A"/>
    <w:rsid w:val="00080317"/>
    <w:rsid w:val="000804FE"/>
    <w:rsid w:val="00080540"/>
    <w:rsid w:val="00080834"/>
    <w:rsid w:val="00080E49"/>
    <w:rsid w:val="00080ED9"/>
    <w:rsid w:val="000811C0"/>
    <w:rsid w:val="00081A3A"/>
    <w:rsid w:val="0008203C"/>
    <w:rsid w:val="0008231E"/>
    <w:rsid w:val="0008241F"/>
    <w:rsid w:val="000839FA"/>
    <w:rsid w:val="00083B41"/>
    <w:rsid w:val="0008416F"/>
    <w:rsid w:val="000844BE"/>
    <w:rsid w:val="0008452F"/>
    <w:rsid w:val="000849A3"/>
    <w:rsid w:val="00084D48"/>
    <w:rsid w:val="00085044"/>
    <w:rsid w:val="0008532D"/>
    <w:rsid w:val="00086C5B"/>
    <w:rsid w:val="00086EED"/>
    <w:rsid w:val="00087018"/>
    <w:rsid w:val="000873D6"/>
    <w:rsid w:val="00087A6E"/>
    <w:rsid w:val="00087F99"/>
    <w:rsid w:val="00087FF7"/>
    <w:rsid w:val="000900D8"/>
    <w:rsid w:val="0009032D"/>
    <w:rsid w:val="00090752"/>
    <w:rsid w:val="000908FB"/>
    <w:rsid w:val="00090EAC"/>
    <w:rsid w:val="000911D8"/>
    <w:rsid w:val="00091B3A"/>
    <w:rsid w:val="0009270B"/>
    <w:rsid w:val="0009299D"/>
    <w:rsid w:val="00092D42"/>
    <w:rsid w:val="000934FD"/>
    <w:rsid w:val="00093752"/>
    <w:rsid w:val="00093838"/>
    <w:rsid w:val="000938BF"/>
    <w:rsid w:val="00093E4F"/>
    <w:rsid w:val="00094543"/>
    <w:rsid w:val="00094837"/>
    <w:rsid w:val="00095417"/>
    <w:rsid w:val="000954A8"/>
    <w:rsid w:val="000958E5"/>
    <w:rsid w:val="0009593C"/>
    <w:rsid w:val="00096A67"/>
    <w:rsid w:val="00096CCA"/>
    <w:rsid w:val="000979F4"/>
    <w:rsid w:val="00097F51"/>
    <w:rsid w:val="00097FC0"/>
    <w:rsid w:val="000A0CEF"/>
    <w:rsid w:val="000A0D22"/>
    <w:rsid w:val="000A1274"/>
    <w:rsid w:val="000A1420"/>
    <w:rsid w:val="000A1640"/>
    <w:rsid w:val="000A1661"/>
    <w:rsid w:val="000A1ADA"/>
    <w:rsid w:val="000A1B38"/>
    <w:rsid w:val="000A2038"/>
    <w:rsid w:val="000A22D8"/>
    <w:rsid w:val="000A2499"/>
    <w:rsid w:val="000A2691"/>
    <w:rsid w:val="000A277B"/>
    <w:rsid w:val="000A2ECE"/>
    <w:rsid w:val="000A315C"/>
    <w:rsid w:val="000A3405"/>
    <w:rsid w:val="000A35BE"/>
    <w:rsid w:val="000A35E4"/>
    <w:rsid w:val="000A394B"/>
    <w:rsid w:val="000A3B21"/>
    <w:rsid w:val="000A432E"/>
    <w:rsid w:val="000A4523"/>
    <w:rsid w:val="000A491C"/>
    <w:rsid w:val="000A4B7C"/>
    <w:rsid w:val="000A4F23"/>
    <w:rsid w:val="000A50E8"/>
    <w:rsid w:val="000A5808"/>
    <w:rsid w:val="000A5B6A"/>
    <w:rsid w:val="000A5C76"/>
    <w:rsid w:val="000A6B13"/>
    <w:rsid w:val="000A6E0C"/>
    <w:rsid w:val="000A6E4F"/>
    <w:rsid w:val="000A7305"/>
    <w:rsid w:val="000A78A4"/>
    <w:rsid w:val="000A7A36"/>
    <w:rsid w:val="000A7E4E"/>
    <w:rsid w:val="000B23B2"/>
    <w:rsid w:val="000B25B0"/>
    <w:rsid w:val="000B28C7"/>
    <w:rsid w:val="000B2C7F"/>
    <w:rsid w:val="000B2CDF"/>
    <w:rsid w:val="000B3160"/>
    <w:rsid w:val="000B31BC"/>
    <w:rsid w:val="000B35D5"/>
    <w:rsid w:val="000B4018"/>
    <w:rsid w:val="000B4D2C"/>
    <w:rsid w:val="000B4DB7"/>
    <w:rsid w:val="000B56D7"/>
    <w:rsid w:val="000B581D"/>
    <w:rsid w:val="000B5AD5"/>
    <w:rsid w:val="000B5BA3"/>
    <w:rsid w:val="000B5D36"/>
    <w:rsid w:val="000B5DB5"/>
    <w:rsid w:val="000B61DC"/>
    <w:rsid w:val="000B66DD"/>
    <w:rsid w:val="000B6B43"/>
    <w:rsid w:val="000B70A0"/>
    <w:rsid w:val="000B731A"/>
    <w:rsid w:val="000B75A8"/>
    <w:rsid w:val="000B773B"/>
    <w:rsid w:val="000C00FF"/>
    <w:rsid w:val="000C1573"/>
    <w:rsid w:val="000C185B"/>
    <w:rsid w:val="000C2E55"/>
    <w:rsid w:val="000C2F6F"/>
    <w:rsid w:val="000C353F"/>
    <w:rsid w:val="000C42BD"/>
    <w:rsid w:val="000C443E"/>
    <w:rsid w:val="000C4497"/>
    <w:rsid w:val="000C45DB"/>
    <w:rsid w:val="000C48C0"/>
    <w:rsid w:val="000C4EBC"/>
    <w:rsid w:val="000C4ED6"/>
    <w:rsid w:val="000C5CEE"/>
    <w:rsid w:val="000C5FDD"/>
    <w:rsid w:val="000C60A2"/>
    <w:rsid w:val="000C64AE"/>
    <w:rsid w:val="000C653E"/>
    <w:rsid w:val="000C690B"/>
    <w:rsid w:val="000C692B"/>
    <w:rsid w:val="000C6A50"/>
    <w:rsid w:val="000C6BD0"/>
    <w:rsid w:val="000C6C5B"/>
    <w:rsid w:val="000C6D63"/>
    <w:rsid w:val="000D01B3"/>
    <w:rsid w:val="000D047C"/>
    <w:rsid w:val="000D151F"/>
    <w:rsid w:val="000D1E30"/>
    <w:rsid w:val="000D1ED0"/>
    <w:rsid w:val="000D275A"/>
    <w:rsid w:val="000D2951"/>
    <w:rsid w:val="000D3620"/>
    <w:rsid w:val="000D3765"/>
    <w:rsid w:val="000D382E"/>
    <w:rsid w:val="000D472D"/>
    <w:rsid w:val="000D4A00"/>
    <w:rsid w:val="000D4B81"/>
    <w:rsid w:val="000D51AC"/>
    <w:rsid w:val="000D5DA3"/>
    <w:rsid w:val="000D5F95"/>
    <w:rsid w:val="000D61BC"/>
    <w:rsid w:val="000D6A94"/>
    <w:rsid w:val="000D6B1E"/>
    <w:rsid w:val="000D7271"/>
    <w:rsid w:val="000D7703"/>
    <w:rsid w:val="000E0370"/>
    <w:rsid w:val="000E09D0"/>
    <w:rsid w:val="000E0C62"/>
    <w:rsid w:val="000E0D51"/>
    <w:rsid w:val="000E1375"/>
    <w:rsid w:val="000E1648"/>
    <w:rsid w:val="000E1749"/>
    <w:rsid w:val="000E216C"/>
    <w:rsid w:val="000E26AD"/>
    <w:rsid w:val="000E26BB"/>
    <w:rsid w:val="000E31AC"/>
    <w:rsid w:val="000E36AF"/>
    <w:rsid w:val="000E3831"/>
    <w:rsid w:val="000E3A6F"/>
    <w:rsid w:val="000E47B1"/>
    <w:rsid w:val="000E4B88"/>
    <w:rsid w:val="000E4CC8"/>
    <w:rsid w:val="000E506E"/>
    <w:rsid w:val="000E5731"/>
    <w:rsid w:val="000E5AF1"/>
    <w:rsid w:val="000E5E46"/>
    <w:rsid w:val="000E64B1"/>
    <w:rsid w:val="000E704B"/>
    <w:rsid w:val="000E7682"/>
    <w:rsid w:val="000E78CA"/>
    <w:rsid w:val="000F09FA"/>
    <w:rsid w:val="000F0A4E"/>
    <w:rsid w:val="000F0D1F"/>
    <w:rsid w:val="000F0FD8"/>
    <w:rsid w:val="000F1320"/>
    <w:rsid w:val="000F1814"/>
    <w:rsid w:val="000F1F78"/>
    <w:rsid w:val="000F2240"/>
    <w:rsid w:val="000F2A01"/>
    <w:rsid w:val="000F2AFB"/>
    <w:rsid w:val="000F311E"/>
    <w:rsid w:val="000F324A"/>
    <w:rsid w:val="000F382A"/>
    <w:rsid w:val="000F3B37"/>
    <w:rsid w:val="000F3BB1"/>
    <w:rsid w:val="000F3F87"/>
    <w:rsid w:val="000F409E"/>
    <w:rsid w:val="000F449A"/>
    <w:rsid w:val="000F4756"/>
    <w:rsid w:val="000F4B28"/>
    <w:rsid w:val="000F4D67"/>
    <w:rsid w:val="000F4DED"/>
    <w:rsid w:val="000F50C0"/>
    <w:rsid w:val="000F5182"/>
    <w:rsid w:val="000F51A1"/>
    <w:rsid w:val="000F5246"/>
    <w:rsid w:val="000F5700"/>
    <w:rsid w:val="000F697D"/>
    <w:rsid w:val="000F6BE2"/>
    <w:rsid w:val="000F6C05"/>
    <w:rsid w:val="000F6F45"/>
    <w:rsid w:val="000F7367"/>
    <w:rsid w:val="000F7A64"/>
    <w:rsid w:val="0010025A"/>
    <w:rsid w:val="00100572"/>
    <w:rsid w:val="001005BD"/>
    <w:rsid w:val="00100890"/>
    <w:rsid w:val="00100E4D"/>
    <w:rsid w:val="00100F4C"/>
    <w:rsid w:val="001016A5"/>
    <w:rsid w:val="00101DEC"/>
    <w:rsid w:val="001022BB"/>
    <w:rsid w:val="00102882"/>
    <w:rsid w:val="00102E73"/>
    <w:rsid w:val="00103D4B"/>
    <w:rsid w:val="001040C4"/>
    <w:rsid w:val="00104205"/>
    <w:rsid w:val="0010466A"/>
    <w:rsid w:val="0010475D"/>
    <w:rsid w:val="00104C53"/>
    <w:rsid w:val="00104F38"/>
    <w:rsid w:val="00105227"/>
    <w:rsid w:val="0010562C"/>
    <w:rsid w:val="001056E1"/>
    <w:rsid w:val="0010587E"/>
    <w:rsid w:val="00105963"/>
    <w:rsid w:val="001062E2"/>
    <w:rsid w:val="00106E14"/>
    <w:rsid w:val="001070AD"/>
    <w:rsid w:val="0010760C"/>
    <w:rsid w:val="00107673"/>
    <w:rsid w:val="00107877"/>
    <w:rsid w:val="001079A9"/>
    <w:rsid w:val="00110828"/>
    <w:rsid w:val="00110DAD"/>
    <w:rsid w:val="001119E0"/>
    <w:rsid w:val="00111B29"/>
    <w:rsid w:val="00111C04"/>
    <w:rsid w:val="00112196"/>
    <w:rsid w:val="001127ED"/>
    <w:rsid w:val="00112D5D"/>
    <w:rsid w:val="0011306D"/>
    <w:rsid w:val="00113508"/>
    <w:rsid w:val="00113E6A"/>
    <w:rsid w:val="0011419D"/>
    <w:rsid w:val="0011438A"/>
    <w:rsid w:val="0011471D"/>
    <w:rsid w:val="00114D50"/>
    <w:rsid w:val="00114F55"/>
    <w:rsid w:val="00115287"/>
    <w:rsid w:val="001154FA"/>
    <w:rsid w:val="00115F2E"/>
    <w:rsid w:val="00116F13"/>
    <w:rsid w:val="001174AD"/>
    <w:rsid w:val="00117529"/>
    <w:rsid w:val="00117B6D"/>
    <w:rsid w:val="00117CCC"/>
    <w:rsid w:val="00117CD1"/>
    <w:rsid w:val="001201BC"/>
    <w:rsid w:val="001202F6"/>
    <w:rsid w:val="001207EC"/>
    <w:rsid w:val="00120E7D"/>
    <w:rsid w:val="00120E98"/>
    <w:rsid w:val="00122289"/>
    <w:rsid w:val="001224DF"/>
    <w:rsid w:val="00122824"/>
    <w:rsid w:val="001228D1"/>
    <w:rsid w:val="00122DD5"/>
    <w:rsid w:val="00123333"/>
    <w:rsid w:val="001237CF"/>
    <w:rsid w:val="00123BA9"/>
    <w:rsid w:val="00123F77"/>
    <w:rsid w:val="0012424D"/>
    <w:rsid w:val="00124372"/>
    <w:rsid w:val="00124379"/>
    <w:rsid w:val="00125115"/>
    <w:rsid w:val="0012527F"/>
    <w:rsid w:val="00125365"/>
    <w:rsid w:val="00125804"/>
    <w:rsid w:val="00125893"/>
    <w:rsid w:val="00125CE7"/>
    <w:rsid w:val="00125DF1"/>
    <w:rsid w:val="00126357"/>
    <w:rsid w:val="001265B5"/>
    <w:rsid w:val="00126861"/>
    <w:rsid w:val="001271F7"/>
    <w:rsid w:val="0012722E"/>
    <w:rsid w:val="0012751D"/>
    <w:rsid w:val="0012760B"/>
    <w:rsid w:val="001276FD"/>
    <w:rsid w:val="0012779F"/>
    <w:rsid w:val="00127A17"/>
    <w:rsid w:val="00127CD5"/>
    <w:rsid w:val="00127D01"/>
    <w:rsid w:val="00127F48"/>
    <w:rsid w:val="001300EC"/>
    <w:rsid w:val="001303F1"/>
    <w:rsid w:val="001304F5"/>
    <w:rsid w:val="00130BA6"/>
    <w:rsid w:val="00130D7C"/>
    <w:rsid w:val="001310BC"/>
    <w:rsid w:val="001313B5"/>
    <w:rsid w:val="0013199A"/>
    <w:rsid w:val="0013199F"/>
    <w:rsid w:val="00131C08"/>
    <w:rsid w:val="001329FB"/>
    <w:rsid w:val="00132A64"/>
    <w:rsid w:val="00132B87"/>
    <w:rsid w:val="00132C02"/>
    <w:rsid w:val="00132C3B"/>
    <w:rsid w:val="001330F7"/>
    <w:rsid w:val="00133671"/>
    <w:rsid w:val="0013397F"/>
    <w:rsid w:val="00133AFF"/>
    <w:rsid w:val="00133D30"/>
    <w:rsid w:val="00133DC0"/>
    <w:rsid w:val="00133EB2"/>
    <w:rsid w:val="0013464E"/>
    <w:rsid w:val="00134C44"/>
    <w:rsid w:val="001351CE"/>
    <w:rsid w:val="00135B57"/>
    <w:rsid w:val="00135E9C"/>
    <w:rsid w:val="001363BB"/>
    <w:rsid w:val="0013646C"/>
    <w:rsid w:val="00136A84"/>
    <w:rsid w:val="00136FD5"/>
    <w:rsid w:val="0013707F"/>
    <w:rsid w:val="001375B8"/>
    <w:rsid w:val="00137F2F"/>
    <w:rsid w:val="00137F41"/>
    <w:rsid w:val="0014030C"/>
    <w:rsid w:val="0014032E"/>
    <w:rsid w:val="00140658"/>
    <w:rsid w:val="00140F75"/>
    <w:rsid w:val="00141165"/>
    <w:rsid w:val="001412E5"/>
    <w:rsid w:val="0014189A"/>
    <w:rsid w:val="001418D8"/>
    <w:rsid w:val="00141C88"/>
    <w:rsid w:val="00141CAB"/>
    <w:rsid w:val="001424C1"/>
    <w:rsid w:val="001425E0"/>
    <w:rsid w:val="00142E6B"/>
    <w:rsid w:val="00142F45"/>
    <w:rsid w:val="001434B3"/>
    <w:rsid w:val="00143662"/>
    <w:rsid w:val="00143CF5"/>
    <w:rsid w:val="00143DD6"/>
    <w:rsid w:val="00143EA8"/>
    <w:rsid w:val="00144E78"/>
    <w:rsid w:val="0014522C"/>
    <w:rsid w:val="00145460"/>
    <w:rsid w:val="001457B1"/>
    <w:rsid w:val="00145866"/>
    <w:rsid w:val="001458A4"/>
    <w:rsid w:val="001460A7"/>
    <w:rsid w:val="001463B5"/>
    <w:rsid w:val="001464A9"/>
    <w:rsid w:val="00146579"/>
    <w:rsid w:val="00146AEF"/>
    <w:rsid w:val="00146D5C"/>
    <w:rsid w:val="00146DDB"/>
    <w:rsid w:val="00146E9D"/>
    <w:rsid w:val="00146F88"/>
    <w:rsid w:val="00147379"/>
    <w:rsid w:val="00147A66"/>
    <w:rsid w:val="00147E5E"/>
    <w:rsid w:val="00150190"/>
    <w:rsid w:val="00150649"/>
    <w:rsid w:val="00150B8E"/>
    <w:rsid w:val="00150D08"/>
    <w:rsid w:val="00150D79"/>
    <w:rsid w:val="00151049"/>
    <w:rsid w:val="0015134E"/>
    <w:rsid w:val="001522C3"/>
    <w:rsid w:val="001525D6"/>
    <w:rsid w:val="001535BF"/>
    <w:rsid w:val="00153715"/>
    <w:rsid w:val="001538E3"/>
    <w:rsid w:val="00153CD6"/>
    <w:rsid w:val="00153D31"/>
    <w:rsid w:val="00153D3B"/>
    <w:rsid w:val="00153EDE"/>
    <w:rsid w:val="00153F39"/>
    <w:rsid w:val="001546CA"/>
    <w:rsid w:val="00154B4C"/>
    <w:rsid w:val="00154D3B"/>
    <w:rsid w:val="00155751"/>
    <w:rsid w:val="001559D4"/>
    <w:rsid w:val="0015613F"/>
    <w:rsid w:val="00156CDF"/>
    <w:rsid w:val="00157208"/>
    <w:rsid w:val="001573B6"/>
    <w:rsid w:val="0015748A"/>
    <w:rsid w:val="00157B95"/>
    <w:rsid w:val="00160210"/>
    <w:rsid w:val="00160767"/>
    <w:rsid w:val="00160A38"/>
    <w:rsid w:val="00160B99"/>
    <w:rsid w:val="00160BB8"/>
    <w:rsid w:val="00161242"/>
    <w:rsid w:val="0016212B"/>
    <w:rsid w:val="001625A7"/>
    <w:rsid w:val="001626F2"/>
    <w:rsid w:val="00162CF8"/>
    <w:rsid w:val="001632F0"/>
    <w:rsid w:val="00163573"/>
    <w:rsid w:val="001638CD"/>
    <w:rsid w:val="0016393C"/>
    <w:rsid w:val="00163F47"/>
    <w:rsid w:val="00163F83"/>
    <w:rsid w:val="00164408"/>
    <w:rsid w:val="00164752"/>
    <w:rsid w:val="00164FFC"/>
    <w:rsid w:val="00165482"/>
    <w:rsid w:val="00165D0E"/>
    <w:rsid w:val="00166420"/>
    <w:rsid w:val="001665E5"/>
    <w:rsid w:val="00166950"/>
    <w:rsid w:val="00167027"/>
    <w:rsid w:val="0016717D"/>
    <w:rsid w:val="001676DA"/>
    <w:rsid w:val="00167DC0"/>
    <w:rsid w:val="00170116"/>
    <w:rsid w:val="00170812"/>
    <w:rsid w:val="00172788"/>
    <w:rsid w:val="001731E8"/>
    <w:rsid w:val="001738CA"/>
    <w:rsid w:val="00174292"/>
    <w:rsid w:val="00174A4C"/>
    <w:rsid w:val="001751ED"/>
    <w:rsid w:val="001753B4"/>
    <w:rsid w:val="0017549F"/>
    <w:rsid w:val="0017573D"/>
    <w:rsid w:val="00175A9A"/>
    <w:rsid w:val="001763B9"/>
    <w:rsid w:val="00176574"/>
    <w:rsid w:val="00177018"/>
    <w:rsid w:val="0017794C"/>
    <w:rsid w:val="00180A64"/>
    <w:rsid w:val="00181033"/>
    <w:rsid w:val="0018120F"/>
    <w:rsid w:val="001817F7"/>
    <w:rsid w:val="001821BB"/>
    <w:rsid w:val="00182931"/>
    <w:rsid w:val="00182E7C"/>
    <w:rsid w:val="0018373D"/>
    <w:rsid w:val="001848B1"/>
    <w:rsid w:val="00184CCA"/>
    <w:rsid w:val="001850F5"/>
    <w:rsid w:val="00185644"/>
    <w:rsid w:val="001860C4"/>
    <w:rsid w:val="00186FDD"/>
    <w:rsid w:val="001872E4"/>
    <w:rsid w:val="001874DC"/>
    <w:rsid w:val="00187BA1"/>
    <w:rsid w:val="00187E90"/>
    <w:rsid w:val="00190068"/>
    <w:rsid w:val="00190392"/>
    <w:rsid w:val="0019065A"/>
    <w:rsid w:val="00190FB1"/>
    <w:rsid w:val="001912CA"/>
    <w:rsid w:val="00191317"/>
    <w:rsid w:val="00191D51"/>
    <w:rsid w:val="001920FB"/>
    <w:rsid w:val="0019269C"/>
    <w:rsid w:val="00192AE8"/>
    <w:rsid w:val="00192C33"/>
    <w:rsid w:val="00192E46"/>
    <w:rsid w:val="00193029"/>
    <w:rsid w:val="001933B2"/>
    <w:rsid w:val="00193C37"/>
    <w:rsid w:val="001942FB"/>
    <w:rsid w:val="00194BFB"/>
    <w:rsid w:val="00194E84"/>
    <w:rsid w:val="00195B7F"/>
    <w:rsid w:val="00195E45"/>
    <w:rsid w:val="00196045"/>
    <w:rsid w:val="001961AD"/>
    <w:rsid w:val="001962EE"/>
    <w:rsid w:val="00196477"/>
    <w:rsid w:val="00196C3B"/>
    <w:rsid w:val="00196C9E"/>
    <w:rsid w:val="001970F8"/>
    <w:rsid w:val="00197928"/>
    <w:rsid w:val="00197EEC"/>
    <w:rsid w:val="00197FC1"/>
    <w:rsid w:val="001A06D1"/>
    <w:rsid w:val="001A0DA2"/>
    <w:rsid w:val="001A117D"/>
    <w:rsid w:val="001A245A"/>
    <w:rsid w:val="001A26A2"/>
    <w:rsid w:val="001A2815"/>
    <w:rsid w:val="001A28EE"/>
    <w:rsid w:val="001A2B77"/>
    <w:rsid w:val="001A2E22"/>
    <w:rsid w:val="001A34D0"/>
    <w:rsid w:val="001A4226"/>
    <w:rsid w:val="001A439E"/>
    <w:rsid w:val="001A4580"/>
    <w:rsid w:val="001A4EBB"/>
    <w:rsid w:val="001A528E"/>
    <w:rsid w:val="001A5321"/>
    <w:rsid w:val="001A5689"/>
    <w:rsid w:val="001A5A18"/>
    <w:rsid w:val="001A5B79"/>
    <w:rsid w:val="001A5FF5"/>
    <w:rsid w:val="001A6061"/>
    <w:rsid w:val="001A60F0"/>
    <w:rsid w:val="001A71E7"/>
    <w:rsid w:val="001A71EF"/>
    <w:rsid w:val="001A7955"/>
    <w:rsid w:val="001A7AC6"/>
    <w:rsid w:val="001B0629"/>
    <w:rsid w:val="001B0993"/>
    <w:rsid w:val="001B1139"/>
    <w:rsid w:val="001B1188"/>
    <w:rsid w:val="001B1D4C"/>
    <w:rsid w:val="001B1F6A"/>
    <w:rsid w:val="001B21AA"/>
    <w:rsid w:val="001B23F6"/>
    <w:rsid w:val="001B27B7"/>
    <w:rsid w:val="001B282D"/>
    <w:rsid w:val="001B2F46"/>
    <w:rsid w:val="001B2F9A"/>
    <w:rsid w:val="001B38FD"/>
    <w:rsid w:val="001B4341"/>
    <w:rsid w:val="001B4438"/>
    <w:rsid w:val="001B44D5"/>
    <w:rsid w:val="001B44F4"/>
    <w:rsid w:val="001B5D75"/>
    <w:rsid w:val="001B5DE8"/>
    <w:rsid w:val="001B614E"/>
    <w:rsid w:val="001B62F6"/>
    <w:rsid w:val="001B6DC8"/>
    <w:rsid w:val="001B7087"/>
    <w:rsid w:val="001B717E"/>
    <w:rsid w:val="001C02E2"/>
    <w:rsid w:val="001C06D2"/>
    <w:rsid w:val="001C06D5"/>
    <w:rsid w:val="001C0ABD"/>
    <w:rsid w:val="001C0DBA"/>
    <w:rsid w:val="001C0FE3"/>
    <w:rsid w:val="001C122A"/>
    <w:rsid w:val="001C1267"/>
    <w:rsid w:val="001C1454"/>
    <w:rsid w:val="001C16AD"/>
    <w:rsid w:val="001C173F"/>
    <w:rsid w:val="001C198B"/>
    <w:rsid w:val="001C1BBA"/>
    <w:rsid w:val="001C2376"/>
    <w:rsid w:val="001C2D4A"/>
    <w:rsid w:val="001C322F"/>
    <w:rsid w:val="001C35EA"/>
    <w:rsid w:val="001C3A8F"/>
    <w:rsid w:val="001C40ED"/>
    <w:rsid w:val="001C45CF"/>
    <w:rsid w:val="001C4DC1"/>
    <w:rsid w:val="001C57F7"/>
    <w:rsid w:val="001C58D8"/>
    <w:rsid w:val="001C5A30"/>
    <w:rsid w:val="001C5B38"/>
    <w:rsid w:val="001C5F43"/>
    <w:rsid w:val="001C6542"/>
    <w:rsid w:val="001C66AF"/>
    <w:rsid w:val="001C6996"/>
    <w:rsid w:val="001C6A8D"/>
    <w:rsid w:val="001C7A86"/>
    <w:rsid w:val="001D00C4"/>
    <w:rsid w:val="001D0128"/>
    <w:rsid w:val="001D0345"/>
    <w:rsid w:val="001D07F4"/>
    <w:rsid w:val="001D0862"/>
    <w:rsid w:val="001D0EE1"/>
    <w:rsid w:val="001D10C5"/>
    <w:rsid w:val="001D110D"/>
    <w:rsid w:val="001D27F9"/>
    <w:rsid w:val="001D29E2"/>
    <w:rsid w:val="001D2F6E"/>
    <w:rsid w:val="001D3878"/>
    <w:rsid w:val="001D3957"/>
    <w:rsid w:val="001D3A18"/>
    <w:rsid w:val="001D3A40"/>
    <w:rsid w:val="001D3D56"/>
    <w:rsid w:val="001D4006"/>
    <w:rsid w:val="001D4525"/>
    <w:rsid w:val="001D4680"/>
    <w:rsid w:val="001D533A"/>
    <w:rsid w:val="001D5733"/>
    <w:rsid w:val="001D64AF"/>
    <w:rsid w:val="001D6EC8"/>
    <w:rsid w:val="001D79AF"/>
    <w:rsid w:val="001D7C92"/>
    <w:rsid w:val="001E02FB"/>
    <w:rsid w:val="001E0A5C"/>
    <w:rsid w:val="001E0DE7"/>
    <w:rsid w:val="001E0EC1"/>
    <w:rsid w:val="001E0FD8"/>
    <w:rsid w:val="001E1090"/>
    <w:rsid w:val="001E1DF2"/>
    <w:rsid w:val="001E1E17"/>
    <w:rsid w:val="001E249F"/>
    <w:rsid w:val="001E2A55"/>
    <w:rsid w:val="001E2C1D"/>
    <w:rsid w:val="001E2F05"/>
    <w:rsid w:val="001E3174"/>
    <w:rsid w:val="001E31EB"/>
    <w:rsid w:val="001E3635"/>
    <w:rsid w:val="001E371E"/>
    <w:rsid w:val="001E38E5"/>
    <w:rsid w:val="001E41FE"/>
    <w:rsid w:val="001E48FC"/>
    <w:rsid w:val="001E49E6"/>
    <w:rsid w:val="001E551A"/>
    <w:rsid w:val="001E6998"/>
    <w:rsid w:val="001E6E4F"/>
    <w:rsid w:val="001E736E"/>
    <w:rsid w:val="001E7A08"/>
    <w:rsid w:val="001F167D"/>
    <w:rsid w:val="001F18D0"/>
    <w:rsid w:val="001F1AA7"/>
    <w:rsid w:val="001F211E"/>
    <w:rsid w:val="001F232C"/>
    <w:rsid w:val="001F241C"/>
    <w:rsid w:val="001F2639"/>
    <w:rsid w:val="001F2766"/>
    <w:rsid w:val="001F30D3"/>
    <w:rsid w:val="001F32E5"/>
    <w:rsid w:val="001F3697"/>
    <w:rsid w:val="001F3D4F"/>
    <w:rsid w:val="001F3EF4"/>
    <w:rsid w:val="001F425E"/>
    <w:rsid w:val="001F4555"/>
    <w:rsid w:val="001F4655"/>
    <w:rsid w:val="001F4E17"/>
    <w:rsid w:val="001F5530"/>
    <w:rsid w:val="001F59F2"/>
    <w:rsid w:val="001F5A1B"/>
    <w:rsid w:val="001F5EE5"/>
    <w:rsid w:val="001F6070"/>
    <w:rsid w:val="001F668C"/>
    <w:rsid w:val="001F7168"/>
    <w:rsid w:val="001F7340"/>
    <w:rsid w:val="001F7B25"/>
    <w:rsid w:val="001F7F95"/>
    <w:rsid w:val="00200326"/>
    <w:rsid w:val="002008F2"/>
    <w:rsid w:val="00201224"/>
    <w:rsid w:val="00202204"/>
    <w:rsid w:val="002036AF"/>
    <w:rsid w:val="00203815"/>
    <w:rsid w:val="00203A57"/>
    <w:rsid w:val="00203BE9"/>
    <w:rsid w:val="00204416"/>
    <w:rsid w:val="00204822"/>
    <w:rsid w:val="002049F5"/>
    <w:rsid w:val="00204F15"/>
    <w:rsid w:val="002050DB"/>
    <w:rsid w:val="0020560C"/>
    <w:rsid w:val="00205AB2"/>
    <w:rsid w:val="00205E25"/>
    <w:rsid w:val="00206147"/>
    <w:rsid w:val="00206E4F"/>
    <w:rsid w:val="00206F2B"/>
    <w:rsid w:val="0020709E"/>
    <w:rsid w:val="0020716A"/>
    <w:rsid w:val="002106BE"/>
    <w:rsid w:val="00210B08"/>
    <w:rsid w:val="00211020"/>
    <w:rsid w:val="002110B0"/>
    <w:rsid w:val="00211355"/>
    <w:rsid w:val="002118ED"/>
    <w:rsid w:val="00211CB7"/>
    <w:rsid w:val="00211E1B"/>
    <w:rsid w:val="00211FCF"/>
    <w:rsid w:val="00212189"/>
    <w:rsid w:val="002126B6"/>
    <w:rsid w:val="00212D1A"/>
    <w:rsid w:val="00213057"/>
    <w:rsid w:val="0021365C"/>
    <w:rsid w:val="00213751"/>
    <w:rsid w:val="00213E18"/>
    <w:rsid w:val="002142CD"/>
    <w:rsid w:val="00214A36"/>
    <w:rsid w:val="00215409"/>
    <w:rsid w:val="00215BF7"/>
    <w:rsid w:val="00216341"/>
    <w:rsid w:val="0021668A"/>
    <w:rsid w:val="002169BD"/>
    <w:rsid w:val="00216AB7"/>
    <w:rsid w:val="00216B7E"/>
    <w:rsid w:val="00216E69"/>
    <w:rsid w:val="00217327"/>
    <w:rsid w:val="0021734A"/>
    <w:rsid w:val="0021762F"/>
    <w:rsid w:val="00217B4D"/>
    <w:rsid w:val="00217E21"/>
    <w:rsid w:val="00217EED"/>
    <w:rsid w:val="00217F65"/>
    <w:rsid w:val="00221217"/>
    <w:rsid w:val="00221BF3"/>
    <w:rsid w:val="002222E4"/>
    <w:rsid w:val="002224A1"/>
    <w:rsid w:val="00222967"/>
    <w:rsid w:val="00222D75"/>
    <w:rsid w:val="00222D8A"/>
    <w:rsid w:val="00222DC8"/>
    <w:rsid w:val="00222F71"/>
    <w:rsid w:val="0022323E"/>
    <w:rsid w:val="00223911"/>
    <w:rsid w:val="00223AD7"/>
    <w:rsid w:val="002240A7"/>
    <w:rsid w:val="002241CB"/>
    <w:rsid w:val="00224A83"/>
    <w:rsid w:val="00224DA2"/>
    <w:rsid w:val="00224EE8"/>
    <w:rsid w:val="00225015"/>
    <w:rsid w:val="00225DA7"/>
    <w:rsid w:val="00225E83"/>
    <w:rsid w:val="00225FA1"/>
    <w:rsid w:val="002265AE"/>
    <w:rsid w:val="00226643"/>
    <w:rsid w:val="0022673B"/>
    <w:rsid w:val="0022796F"/>
    <w:rsid w:val="00227B17"/>
    <w:rsid w:val="00227D27"/>
    <w:rsid w:val="00230F8A"/>
    <w:rsid w:val="00231177"/>
    <w:rsid w:val="00231358"/>
    <w:rsid w:val="002313CF"/>
    <w:rsid w:val="00231442"/>
    <w:rsid w:val="002319CE"/>
    <w:rsid w:val="00231B30"/>
    <w:rsid w:val="00231DDF"/>
    <w:rsid w:val="00232025"/>
    <w:rsid w:val="002320EB"/>
    <w:rsid w:val="00232607"/>
    <w:rsid w:val="00232740"/>
    <w:rsid w:val="00232B68"/>
    <w:rsid w:val="00233040"/>
    <w:rsid w:val="002331FD"/>
    <w:rsid w:val="002332CA"/>
    <w:rsid w:val="0023422D"/>
    <w:rsid w:val="00234445"/>
    <w:rsid w:val="00234683"/>
    <w:rsid w:val="00234826"/>
    <w:rsid w:val="00234F53"/>
    <w:rsid w:val="0023518D"/>
    <w:rsid w:val="00235B9C"/>
    <w:rsid w:val="00235BDF"/>
    <w:rsid w:val="00235DA5"/>
    <w:rsid w:val="0023611C"/>
    <w:rsid w:val="00236817"/>
    <w:rsid w:val="002368F3"/>
    <w:rsid w:val="00237AC0"/>
    <w:rsid w:val="00237B0A"/>
    <w:rsid w:val="00237D30"/>
    <w:rsid w:val="00237F4B"/>
    <w:rsid w:val="0024014D"/>
    <w:rsid w:val="00240311"/>
    <w:rsid w:val="00240342"/>
    <w:rsid w:val="00240F61"/>
    <w:rsid w:val="00240F72"/>
    <w:rsid w:val="00240FC6"/>
    <w:rsid w:val="00241183"/>
    <w:rsid w:val="002412CD"/>
    <w:rsid w:val="00241420"/>
    <w:rsid w:val="00241A31"/>
    <w:rsid w:val="00241DE8"/>
    <w:rsid w:val="00241ED6"/>
    <w:rsid w:val="00241FE0"/>
    <w:rsid w:val="00242329"/>
    <w:rsid w:val="002427F6"/>
    <w:rsid w:val="00242B62"/>
    <w:rsid w:val="0024308E"/>
    <w:rsid w:val="0024346D"/>
    <w:rsid w:val="00243926"/>
    <w:rsid w:val="00243A19"/>
    <w:rsid w:val="00243ACB"/>
    <w:rsid w:val="00243B35"/>
    <w:rsid w:val="00243B85"/>
    <w:rsid w:val="00243C85"/>
    <w:rsid w:val="00243FE5"/>
    <w:rsid w:val="002445CC"/>
    <w:rsid w:val="0024486E"/>
    <w:rsid w:val="00244ADE"/>
    <w:rsid w:val="002451DD"/>
    <w:rsid w:val="00245C64"/>
    <w:rsid w:val="00246DFB"/>
    <w:rsid w:val="00246FDF"/>
    <w:rsid w:val="0024739F"/>
    <w:rsid w:val="00247722"/>
    <w:rsid w:val="00247831"/>
    <w:rsid w:val="002479C9"/>
    <w:rsid w:val="00250031"/>
    <w:rsid w:val="00250C16"/>
    <w:rsid w:val="00250EC9"/>
    <w:rsid w:val="00251A86"/>
    <w:rsid w:val="00251BFC"/>
    <w:rsid w:val="00252058"/>
    <w:rsid w:val="002522F5"/>
    <w:rsid w:val="00253997"/>
    <w:rsid w:val="00253E17"/>
    <w:rsid w:val="00253FE2"/>
    <w:rsid w:val="002547F3"/>
    <w:rsid w:val="0025542C"/>
    <w:rsid w:val="002560E6"/>
    <w:rsid w:val="0025616B"/>
    <w:rsid w:val="002566D7"/>
    <w:rsid w:val="00256750"/>
    <w:rsid w:val="00256A05"/>
    <w:rsid w:val="002573B8"/>
    <w:rsid w:val="00257889"/>
    <w:rsid w:val="00257B61"/>
    <w:rsid w:val="00260233"/>
    <w:rsid w:val="002604FE"/>
    <w:rsid w:val="002607EB"/>
    <w:rsid w:val="002609D5"/>
    <w:rsid w:val="002610D6"/>
    <w:rsid w:val="002610F1"/>
    <w:rsid w:val="00261310"/>
    <w:rsid w:val="00261351"/>
    <w:rsid w:val="002613CA"/>
    <w:rsid w:val="002618C3"/>
    <w:rsid w:val="00261A1F"/>
    <w:rsid w:val="00261B7F"/>
    <w:rsid w:val="00261F58"/>
    <w:rsid w:val="00262161"/>
    <w:rsid w:val="00262AB1"/>
    <w:rsid w:val="00262D76"/>
    <w:rsid w:val="00262F73"/>
    <w:rsid w:val="00263446"/>
    <w:rsid w:val="002644A6"/>
    <w:rsid w:val="00264B22"/>
    <w:rsid w:val="00264B3D"/>
    <w:rsid w:val="00264E06"/>
    <w:rsid w:val="0026549B"/>
    <w:rsid w:val="00265D28"/>
    <w:rsid w:val="00266335"/>
    <w:rsid w:val="0026755D"/>
    <w:rsid w:val="0026761F"/>
    <w:rsid w:val="00267890"/>
    <w:rsid w:val="00267D00"/>
    <w:rsid w:val="00267F74"/>
    <w:rsid w:val="002700DC"/>
    <w:rsid w:val="002706FA"/>
    <w:rsid w:val="00270B4F"/>
    <w:rsid w:val="00270E77"/>
    <w:rsid w:val="00270FB1"/>
    <w:rsid w:val="00271D5C"/>
    <w:rsid w:val="00272623"/>
    <w:rsid w:val="00272646"/>
    <w:rsid w:val="0027282C"/>
    <w:rsid w:val="00272E80"/>
    <w:rsid w:val="0027325D"/>
    <w:rsid w:val="00274F70"/>
    <w:rsid w:val="00275580"/>
    <w:rsid w:val="00275C0B"/>
    <w:rsid w:val="0027621C"/>
    <w:rsid w:val="0027657F"/>
    <w:rsid w:val="00276D0B"/>
    <w:rsid w:val="00276D3D"/>
    <w:rsid w:val="002772AD"/>
    <w:rsid w:val="002773ED"/>
    <w:rsid w:val="00277792"/>
    <w:rsid w:val="00277B8A"/>
    <w:rsid w:val="0028009F"/>
    <w:rsid w:val="00280BCE"/>
    <w:rsid w:val="0028151B"/>
    <w:rsid w:val="00281996"/>
    <w:rsid w:val="0028202C"/>
    <w:rsid w:val="00282864"/>
    <w:rsid w:val="00282AAE"/>
    <w:rsid w:val="00282D55"/>
    <w:rsid w:val="00282E9B"/>
    <w:rsid w:val="00283351"/>
    <w:rsid w:val="00283387"/>
    <w:rsid w:val="00283422"/>
    <w:rsid w:val="00283801"/>
    <w:rsid w:val="002838DF"/>
    <w:rsid w:val="00283973"/>
    <w:rsid w:val="00283FC9"/>
    <w:rsid w:val="00284522"/>
    <w:rsid w:val="002849BF"/>
    <w:rsid w:val="00284C7D"/>
    <w:rsid w:val="00285396"/>
    <w:rsid w:val="002854DA"/>
    <w:rsid w:val="00285511"/>
    <w:rsid w:val="0028583A"/>
    <w:rsid w:val="00285977"/>
    <w:rsid w:val="00285D54"/>
    <w:rsid w:val="00286467"/>
    <w:rsid w:val="002864C7"/>
    <w:rsid w:val="002865A6"/>
    <w:rsid w:val="00286AA9"/>
    <w:rsid w:val="00286FB6"/>
    <w:rsid w:val="00287245"/>
    <w:rsid w:val="00287585"/>
    <w:rsid w:val="002877FC"/>
    <w:rsid w:val="002878AD"/>
    <w:rsid w:val="00287E20"/>
    <w:rsid w:val="00290863"/>
    <w:rsid w:val="00290D35"/>
    <w:rsid w:val="002910E4"/>
    <w:rsid w:val="002915A8"/>
    <w:rsid w:val="00291987"/>
    <w:rsid w:val="0029199A"/>
    <w:rsid w:val="002919FA"/>
    <w:rsid w:val="00291C84"/>
    <w:rsid w:val="00291EC5"/>
    <w:rsid w:val="002922A8"/>
    <w:rsid w:val="00292DD5"/>
    <w:rsid w:val="00292E0C"/>
    <w:rsid w:val="00292F1F"/>
    <w:rsid w:val="002930B2"/>
    <w:rsid w:val="00293A65"/>
    <w:rsid w:val="00293B33"/>
    <w:rsid w:val="00293E86"/>
    <w:rsid w:val="00293F68"/>
    <w:rsid w:val="00294632"/>
    <w:rsid w:val="0029482B"/>
    <w:rsid w:val="0029511C"/>
    <w:rsid w:val="00295FD9"/>
    <w:rsid w:val="0029615A"/>
    <w:rsid w:val="00296197"/>
    <w:rsid w:val="00296396"/>
    <w:rsid w:val="00296AFF"/>
    <w:rsid w:val="00296F2B"/>
    <w:rsid w:val="002A0092"/>
    <w:rsid w:val="002A0403"/>
    <w:rsid w:val="002A053E"/>
    <w:rsid w:val="002A064C"/>
    <w:rsid w:val="002A09F7"/>
    <w:rsid w:val="002A1A3A"/>
    <w:rsid w:val="002A1D77"/>
    <w:rsid w:val="002A22EE"/>
    <w:rsid w:val="002A259B"/>
    <w:rsid w:val="002A287E"/>
    <w:rsid w:val="002A2DD5"/>
    <w:rsid w:val="002A3227"/>
    <w:rsid w:val="002A3960"/>
    <w:rsid w:val="002A410D"/>
    <w:rsid w:val="002A4429"/>
    <w:rsid w:val="002A46CF"/>
    <w:rsid w:val="002A4A69"/>
    <w:rsid w:val="002A4D9A"/>
    <w:rsid w:val="002A51FB"/>
    <w:rsid w:val="002A5CA5"/>
    <w:rsid w:val="002A5E32"/>
    <w:rsid w:val="002A5E5F"/>
    <w:rsid w:val="002A5EAE"/>
    <w:rsid w:val="002A62BE"/>
    <w:rsid w:val="002A678C"/>
    <w:rsid w:val="002A6793"/>
    <w:rsid w:val="002A6C8F"/>
    <w:rsid w:val="002A6CE5"/>
    <w:rsid w:val="002A75FD"/>
    <w:rsid w:val="002A770A"/>
    <w:rsid w:val="002B026C"/>
    <w:rsid w:val="002B07EC"/>
    <w:rsid w:val="002B098D"/>
    <w:rsid w:val="002B0DCF"/>
    <w:rsid w:val="002B0F8A"/>
    <w:rsid w:val="002B1190"/>
    <w:rsid w:val="002B13C4"/>
    <w:rsid w:val="002B156D"/>
    <w:rsid w:val="002B1A52"/>
    <w:rsid w:val="002B1FBE"/>
    <w:rsid w:val="002B23DC"/>
    <w:rsid w:val="002B25AF"/>
    <w:rsid w:val="002B2A66"/>
    <w:rsid w:val="002B310A"/>
    <w:rsid w:val="002B3350"/>
    <w:rsid w:val="002B3BF1"/>
    <w:rsid w:val="002B3F81"/>
    <w:rsid w:val="002B4EBD"/>
    <w:rsid w:val="002B4FE2"/>
    <w:rsid w:val="002B5244"/>
    <w:rsid w:val="002B5DDE"/>
    <w:rsid w:val="002B65FF"/>
    <w:rsid w:val="002B7244"/>
    <w:rsid w:val="002B752A"/>
    <w:rsid w:val="002B7569"/>
    <w:rsid w:val="002B757E"/>
    <w:rsid w:val="002B7765"/>
    <w:rsid w:val="002B790A"/>
    <w:rsid w:val="002C004A"/>
    <w:rsid w:val="002C05B1"/>
    <w:rsid w:val="002C0EA7"/>
    <w:rsid w:val="002C1114"/>
    <w:rsid w:val="002C1AF4"/>
    <w:rsid w:val="002C221F"/>
    <w:rsid w:val="002C2615"/>
    <w:rsid w:val="002C2E64"/>
    <w:rsid w:val="002C30A8"/>
    <w:rsid w:val="002C30E2"/>
    <w:rsid w:val="002C30EF"/>
    <w:rsid w:val="002C3510"/>
    <w:rsid w:val="002C36EC"/>
    <w:rsid w:val="002C37B0"/>
    <w:rsid w:val="002C3E77"/>
    <w:rsid w:val="002C4548"/>
    <w:rsid w:val="002C46D4"/>
    <w:rsid w:val="002C4858"/>
    <w:rsid w:val="002C4E8A"/>
    <w:rsid w:val="002C4ED2"/>
    <w:rsid w:val="002C5F7B"/>
    <w:rsid w:val="002C6324"/>
    <w:rsid w:val="002C6B5C"/>
    <w:rsid w:val="002D0608"/>
    <w:rsid w:val="002D0691"/>
    <w:rsid w:val="002D069C"/>
    <w:rsid w:val="002D082A"/>
    <w:rsid w:val="002D0911"/>
    <w:rsid w:val="002D12DB"/>
    <w:rsid w:val="002D13D3"/>
    <w:rsid w:val="002D17F2"/>
    <w:rsid w:val="002D1917"/>
    <w:rsid w:val="002D1931"/>
    <w:rsid w:val="002D1CB8"/>
    <w:rsid w:val="002D2261"/>
    <w:rsid w:val="002D235A"/>
    <w:rsid w:val="002D342A"/>
    <w:rsid w:val="002D377A"/>
    <w:rsid w:val="002D3D12"/>
    <w:rsid w:val="002D3E6E"/>
    <w:rsid w:val="002D3F61"/>
    <w:rsid w:val="002D3F6C"/>
    <w:rsid w:val="002D4346"/>
    <w:rsid w:val="002D4873"/>
    <w:rsid w:val="002D52FB"/>
    <w:rsid w:val="002D5768"/>
    <w:rsid w:val="002D5898"/>
    <w:rsid w:val="002D5A85"/>
    <w:rsid w:val="002D5B50"/>
    <w:rsid w:val="002D5B9A"/>
    <w:rsid w:val="002D5E87"/>
    <w:rsid w:val="002D6D27"/>
    <w:rsid w:val="002D7028"/>
    <w:rsid w:val="002D7126"/>
    <w:rsid w:val="002D740F"/>
    <w:rsid w:val="002D76FC"/>
    <w:rsid w:val="002D7856"/>
    <w:rsid w:val="002D7E2D"/>
    <w:rsid w:val="002E01D6"/>
    <w:rsid w:val="002E0990"/>
    <w:rsid w:val="002E0E83"/>
    <w:rsid w:val="002E12DC"/>
    <w:rsid w:val="002E1D7B"/>
    <w:rsid w:val="002E2735"/>
    <w:rsid w:val="002E2999"/>
    <w:rsid w:val="002E353D"/>
    <w:rsid w:val="002E389E"/>
    <w:rsid w:val="002E38FF"/>
    <w:rsid w:val="002E3BE9"/>
    <w:rsid w:val="002E3F13"/>
    <w:rsid w:val="002E4599"/>
    <w:rsid w:val="002E488B"/>
    <w:rsid w:val="002E4D3D"/>
    <w:rsid w:val="002E5583"/>
    <w:rsid w:val="002E56B1"/>
    <w:rsid w:val="002E5712"/>
    <w:rsid w:val="002E5748"/>
    <w:rsid w:val="002E58CF"/>
    <w:rsid w:val="002E5A46"/>
    <w:rsid w:val="002E6441"/>
    <w:rsid w:val="002E67B0"/>
    <w:rsid w:val="002E7651"/>
    <w:rsid w:val="002F06F8"/>
    <w:rsid w:val="002F0DAE"/>
    <w:rsid w:val="002F0EEC"/>
    <w:rsid w:val="002F113C"/>
    <w:rsid w:val="002F1802"/>
    <w:rsid w:val="002F1906"/>
    <w:rsid w:val="002F1DF6"/>
    <w:rsid w:val="002F1EB6"/>
    <w:rsid w:val="002F22DB"/>
    <w:rsid w:val="002F265C"/>
    <w:rsid w:val="002F27A7"/>
    <w:rsid w:val="002F3366"/>
    <w:rsid w:val="002F386F"/>
    <w:rsid w:val="002F4D1E"/>
    <w:rsid w:val="002F4E40"/>
    <w:rsid w:val="002F4F18"/>
    <w:rsid w:val="002F5391"/>
    <w:rsid w:val="002F53C3"/>
    <w:rsid w:val="002F577D"/>
    <w:rsid w:val="002F5D5F"/>
    <w:rsid w:val="002F622C"/>
    <w:rsid w:val="002F67F9"/>
    <w:rsid w:val="002F7529"/>
    <w:rsid w:val="002F7B4F"/>
    <w:rsid w:val="002F7E00"/>
    <w:rsid w:val="002F7F5D"/>
    <w:rsid w:val="003007E3"/>
    <w:rsid w:val="0030099F"/>
    <w:rsid w:val="00300BFE"/>
    <w:rsid w:val="0030149C"/>
    <w:rsid w:val="003015FB"/>
    <w:rsid w:val="00301632"/>
    <w:rsid w:val="003019AB"/>
    <w:rsid w:val="00301B96"/>
    <w:rsid w:val="00302071"/>
    <w:rsid w:val="0030277E"/>
    <w:rsid w:val="00302D4C"/>
    <w:rsid w:val="00302D6A"/>
    <w:rsid w:val="00302EBC"/>
    <w:rsid w:val="00302ECB"/>
    <w:rsid w:val="00303312"/>
    <w:rsid w:val="003033C3"/>
    <w:rsid w:val="003037D4"/>
    <w:rsid w:val="003038C2"/>
    <w:rsid w:val="00304218"/>
    <w:rsid w:val="00304DC8"/>
    <w:rsid w:val="00305276"/>
    <w:rsid w:val="00305637"/>
    <w:rsid w:val="003057B9"/>
    <w:rsid w:val="00305AE2"/>
    <w:rsid w:val="00305D6C"/>
    <w:rsid w:val="003065D5"/>
    <w:rsid w:val="00306FCD"/>
    <w:rsid w:val="003077DF"/>
    <w:rsid w:val="003102C1"/>
    <w:rsid w:val="0031042C"/>
    <w:rsid w:val="003105D4"/>
    <w:rsid w:val="003109B0"/>
    <w:rsid w:val="00311C97"/>
    <w:rsid w:val="0031234C"/>
    <w:rsid w:val="0031284D"/>
    <w:rsid w:val="003131A1"/>
    <w:rsid w:val="0031380B"/>
    <w:rsid w:val="00313F10"/>
    <w:rsid w:val="003144AC"/>
    <w:rsid w:val="0031495D"/>
    <w:rsid w:val="00315294"/>
    <w:rsid w:val="003154B5"/>
    <w:rsid w:val="003155D1"/>
    <w:rsid w:val="003155D2"/>
    <w:rsid w:val="00315C5A"/>
    <w:rsid w:val="00315ED2"/>
    <w:rsid w:val="00316157"/>
    <w:rsid w:val="00316357"/>
    <w:rsid w:val="003163A4"/>
    <w:rsid w:val="0031687F"/>
    <w:rsid w:val="00316981"/>
    <w:rsid w:val="00316B27"/>
    <w:rsid w:val="00316D19"/>
    <w:rsid w:val="00317756"/>
    <w:rsid w:val="00317760"/>
    <w:rsid w:val="003177B4"/>
    <w:rsid w:val="00317D48"/>
    <w:rsid w:val="00320C23"/>
    <w:rsid w:val="00320E44"/>
    <w:rsid w:val="0032159B"/>
    <w:rsid w:val="0032181D"/>
    <w:rsid w:val="00321847"/>
    <w:rsid w:val="00321AAA"/>
    <w:rsid w:val="00322159"/>
    <w:rsid w:val="0032229E"/>
    <w:rsid w:val="003227E8"/>
    <w:rsid w:val="00325279"/>
    <w:rsid w:val="0032575F"/>
    <w:rsid w:val="003258A6"/>
    <w:rsid w:val="003259F8"/>
    <w:rsid w:val="00325C75"/>
    <w:rsid w:val="0032614F"/>
    <w:rsid w:val="00326663"/>
    <w:rsid w:val="00326B6E"/>
    <w:rsid w:val="00326CAF"/>
    <w:rsid w:val="0032741B"/>
    <w:rsid w:val="003275DC"/>
    <w:rsid w:val="0032775D"/>
    <w:rsid w:val="00327929"/>
    <w:rsid w:val="00327F27"/>
    <w:rsid w:val="0033054E"/>
    <w:rsid w:val="00330646"/>
    <w:rsid w:val="003307DE"/>
    <w:rsid w:val="00330943"/>
    <w:rsid w:val="0033159A"/>
    <w:rsid w:val="003316B8"/>
    <w:rsid w:val="00332556"/>
    <w:rsid w:val="003326FB"/>
    <w:rsid w:val="00332E9B"/>
    <w:rsid w:val="00333C39"/>
    <w:rsid w:val="00334542"/>
    <w:rsid w:val="00334678"/>
    <w:rsid w:val="0033557D"/>
    <w:rsid w:val="00335987"/>
    <w:rsid w:val="0033617A"/>
    <w:rsid w:val="0033620F"/>
    <w:rsid w:val="003362C5"/>
    <w:rsid w:val="0033686A"/>
    <w:rsid w:val="00336C8B"/>
    <w:rsid w:val="00336E9B"/>
    <w:rsid w:val="00337599"/>
    <w:rsid w:val="00337842"/>
    <w:rsid w:val="003379FE"/>
    <w:rsid w:val="00340431"/>
    <w:rsid w:val="00341690"/>
    <w:rsid w:val="00341A1B"/>
    <w:rsid w:val="00341A7C"/>
    <w:rsid w:val="00341B03"/>
    <w:rsid w:val="0034235E"/>
    <w:rsid w:val="0034254B"/>
    <w:rsid w:val="00343196"/>
    <w:rsid w:val="0034323E"/>
    <w:rsid w:val="00343892"/>
    <w:rsid w:val="003439BF"/>
    <w:rsid w:val="00343D80"/>
    <w:rsid w:val="003441BA"/>
    <w:rsid w:val="0034475E"/>
    <w:rsid w:val="00345C59"/>
    <w:rsid w:val="0034633B"/>
    <w:rsid w:val="0034672A"/>
    <w:rsid w:val="00346978"/>
    <w:rsid w:val="00346A2E"/>
    <w:rsid w:val="003501E8"/>
    <w:rsid w:val="00350670"/>
    <w:rsid w:val="0035072E"/>
    <w:rsid w:val="00351099"/>
    <w:rsid w:val="003521BD"/>
    <w:rsid w:val="00352943"/>
    <w:rsid w:val="00353DE9"/>
    <w:rsid w:val="00353EA2"/>
    <w:rsid w:val="00354146"/>
    <w:rsid w:val="0035524A"/>
    <w:rsid w:val="0035569E"/>
    <w:rsid w:val="003557D0"/>
    <w:rsid w:val="00355BF1"/>
    <w:rsid w:val="00355D1D"/>
    <w:rsid w:val="00355F8F"/>
    <w:rsid w:val="00355FDB"/>
    <w:rsid w:val="00356178"/>
    <w:rsid w:val="0035637F"/>
    <w:rsid w:val="003566B1"/>
    <w:rsid w:val="003566E3"/>
    <w:rsid w:val="003568AE"/>
    <w:rsid w:val="00356930"/>
    <w:rsid w:val="00356E61"/>
    <w:rsid w:val="0035744D"/>
    <w:rsid w:val="00357458"/>
    <w:rsid w:val="00357605"/>
    <w:rsid w:val="003604F3"/>
    <w:rsid w:val="00360918"/>
    <w:rsid w:val="003619A7"/>
    <w:rsid w:val="00362425"/>
    <w:rsid w:val="003625C6"/>
    <w:rsid w:val="00362A11"/>
    <w:rsid w:val="00362E3A"/>
    <w:rsid w:val="003636C9"/>
    <w:rsid w:val="0036416A"/>
    <w:rsid w:val="00364228"/>
    <w:rsid w:val="003644F1"/>
    <w:rsid w:val="00364AD5"/>
    <w:rsid w:val="0036528B"/>
    <w:rsid w:val="00365836"/>
    <w:rsid w:val="003659D6"/>
    <w:rsid w:val="00365C5C"/>
    <w:rsid w:val="00366087"/>
    <w:rsid w:val="003661B0"/>
    <w:rsid w:val="0036655C"/>
    <w:rsid w:val="003668D8"/>
    <w:rsid w:val="00367E87"/>
    <w:rsid w:val="00367F68"/>
    <w:rsid w:val="003700DF"/>
    <w:rsid w:val="003709CD"/>
    <w:rsid w:val="003709D0"/>
    <w:rsid w:val="003711C1"/>
    <w:rsid w:val="003715F1"/>
    <w:rsid w:val="00371791"/>
    <w:rsid w:val="00371CAE"/>
    <w:rsid w:val="00371FE7"/>
    <w:rsid w:val="003725DD"/>
    <w:rsid w:val="00373D07"/>
    <w:rsid w:val="0037413B"/>
    <w:rsid w:val="003744DE"/>
    <w:rsid w:val="003748DD"/>
    <w:rsid w:val="003749EE"/>
    <w:rsid w:val="00374CD9"/>
    <w:rsid w:val="00374CF4"/>
    <w:rsid w:val="00375EF6"/>
    <w:rsid w:val="003761AA"/>
    <w:rsid w:val="00376B6F"/>
    <w:rsid w:val="00376C14"/>
    <w:rsid w:val="00376FD0"/>
    <w:rsid w:val="003771ED"/>
    <w:rsid w:val="00377441"/>
    <w:rsid w:val="00377954"/>
    <w:rsid w:val="00377D0F"/>
    <w:rsid w:val="00377F00"/>
    <w:rsid w:val="003807CD"/>
    <w:rsid w:val="00380A31"/>
    <w:rsid w:val="0038144D"/>
    <w:rsid w:val="003816C4"/>
    <w:rsid w:val="00381C1B"/>
    <w:rsid w:val="00381E99"/>
    <w:rsid w:val="0038277E"/>
    <w:rsid w:val="0038292B"/>
    <w:rsid w:val="00383A12"/>
    <w:rsid w:val="00383A6D"/>
    <w:rsid w:val="00383CAD"/>
    <w:rsid w:val="00383D2D"/>
    <w:rsid w:val="003843DE"/>
    <w:rsid w:val="00384437"/>
    <w:rsid w:val="003844DB"/>
    <w:rsid w:val="003846D4"/>
    <w:rsid w:val="00384A78"/>
    <w:rsid w:val="003854F6"/>
    <w:rsid w:val="00385734"/>
    <w:rsid w:val="003857C7"/>
    <w:rsid w:val="00386038"/>
    <w:rsid w:val="003865CE"/>
    <w:rsid w:val="00386CA8"/>
    <w:rsid w:val="00386DCC"/>
    <w:rsid w:val="00387374"/>
    <w:rsid w:val="003877B4"/>
    <w:rsid w:val="00387905"/>
    <w:rsid w:val="00387B0A"/>
    <w:rsid w:val="00387D0C"/>
    <w:rsid w:val="00390D58"/>
    <w:rsid w:val="00390ECF"/>
    <w:rsid w:val="003913B0"/>
    <w:rsid w:val="003919D2"/>
    <w:rsid w:val="00391A94"/>
    <w:rsid w:val="00391D6B"/>
    <w:rsid w:val="0039297B"/>
    <w:rsid w:val="00392F91"/>
    <w:rsid w:val="003930E5"/>
    <w:rsid w:val="00393B74"/>
    <w:rsid w:val="00393EF4"/>
    <w:rsid w:val="0039437D"/>
    <w:rsid w:val="003945E6"/>
    <w:rsid w:val="0039497B"/>
    <w:rsid w:val="00394D8E"/>
    <w:rsid w:val="00394EED"/>
    <w:rsid w:val="00394FAE"/>
    <w:rsid w:val="003A022B"/>
    <w:rsid w:val="003A147E"/>
    <w:rsid w:val="003A1643"/>
    <w:rsid w:val="003A1C69"/>
    <w:rsid w:val="003A23F9"/>
    <w:rsid w:val="003A2744"/>
    <w:rsid w:val="003A29B5"/>
    <w:rsid w:val="003A2F07"/>
    <w:rsid w:val="003A2F0D"/>
    <w:rsid w:val="003A36A2"/>
    <w:rsid w:val="003A443E"/>
    <w:rsid w:val="003A4549"/>
    <w:rsid w:val="003A490A"/>
    <w:rsid w:val="003A51D5"/>
    <w:rsid w:val="003A59F4"/>
    <w:rsid w:val="003A5B47"/>
    <w:rsid w:val="003A5FFE"/>
    <w:rsid w:val="003A7136"/>
    <w:rsid w:val="003A7374"/>
    <w:rsid w:val="003A73D7"/>
    <w:rsid w:val="003A73D9"/>
    <w:rsid w:val="003A759A"/>
    <w:rsid w:val="003A7A3B"/>
    <w:rsid w:val="003A7B8B"/>
    <w:rsid w:val="003A7B93"/>
    <w:rsid w:val="003B01A2"/>
    <w:rsid w:val="003B03DE"/>
    <w:rsid w:val="003B1F12"/>
    <w:rsid w:val="003B1FB8"/>
    <w:rsid w:val="003B2E38"/>
    <w:rsid w:val="003B2ED0"/>
    <w:rsid w:val="003B3042"/>
    <w:rsid w:val="003B383A"/>
    <w:rsid w:val="003B3C68"/>
    <w:rsid w:val="003B3C9E"/>
    <w:rsid w:val="003B3F97"/>
    <w:rsid w:val="003B42D8"/>
    <w:rsid w:val="003B42DF"/>
    <w:rsid w:val="003B4B0A"/>
    <w:rsid w:val="003B4B72"/>
    <w:rsid w:val="003B4BF1"/>
    <w:rsid w:val="003B4C6F"/>
    <w:rsid w:val="003B5B0C"/>
    <w:rsid w:val="003B6479"/>
    <w:rsid w:val="003B6C74"/>
    <w:rsid w:val="003B6ED6"/>
    <w:rsid w:val="003B6F2C"/>
    <w:rsid w:val="003B70D8"/>
    <w:rsid w:val="003B7B7F"/>
    <w:rsid w:val="003B7BC5"/>
    <w:rsid w:val="003B7D05"/>
    <w:rsid w:val="003B7D49"/>
    <w:rsid w:val="003B7D91"/>
    <w:rsid w:val="003B7D97"/>
    <w:rsid w:val="003C0001"/>
    <w:rsid w:val="003C02C9"/>
    <w:rsid w:val="003C0BCC"/>
    <w:rsid w:val="003C0DA3"/>
    <w:rsid w:val="003C1005"/>
    <w:rsid w:val="003C118D"/>
    <w:rsid w:val="003C12DA"/>
    <w:rsid w:val="003C1A9F"/>
    <w:rsid w:val="003C1DF6"/>
    <w:rsid w:val="003C246E"/>
    <w:rsid w:val="003C3128"/>
    <w:rsid w:val="003C3900"/>
    <w:rsid w:val="003C3CDE"/>
    <w:rsid w:val="003C4031"/>
    <w:rsid w:val="003C4622"/>
    <w:rsid w:val="003C4890"/>
    <w:rsid w:val="003C50CE"/>
    <w:rsid w:val="003C51EF"/>
    <w:rsid w:val="003C57AC"/>
    <w:rsid w:val="003C6434"/>
    <w:rsid w:val="003C6777"/>
    <w:rsid w:val="003C6786"/>
    <w:rsid w:val="003C6A72"/>
    <w:rsid w:val="003C7B1E"/>
    <w:rsid w:val="003D00DA"/>
    <w:rsid w:val="003D0330"/>
    <w:rsid w:val="003D0CAF"/>
    <w:rsid w:val="003D109A"/>
    <w:rsid w:val="003D252D"/>
    <w:rsid w:val="003D2670"/>
    <w:rsid w:val="003D2772"/>
    <w:rsid w:val="003D2D4B"/>
    <w:rsid w:val="003D2DF6"/>
    <w:rsid w:val="003D308B"/>
    <w:rsid w:val="003D3462"/>
    <w:rsid w:val="003D34E3"/>
    <w:rsid w:val="003D46BB"/>
    <w:rsid w:val="003D488F"/>
    <w:rsid w:val="003D5064"/>
    <w:rsid w:val="003D55A7"/>
    <w:rsid w:val="003D55A9"/>
    <w:rsid w:val="003D58C1"/>
    <w:rsid w:val="003D5B1B"/>
    <w:rsid w:val="003D61DD"/>
    <w:rsid w:val="003D68E6"/>
    <w:rsid w:val="003D6F5E"/>
    <w:rsid w:val="003D7520"/>
    <w:rsid w:val="003D7CC6"/>
    <w:rsid w:val="003E050D"/>
    <w:rsid w:val="003E08B6"/>
    <w:rsid w:val="003E0949"/>
    <w:rsid w:val="003E0EAC"/>
    <w:rsid w:val="003E1A63"/>
    <w:rsid w:val="003E28D6"/>
    <w:rsid w:val="003E2BA7"/>
    <w:rsid w:val="003E2BD3"/>
    <w:rsid w:val="003E2C11"/>
    <w:rsid w:val="003E2D33"/>
    <w:rsid w:val="003E33EE"/>
    <w:rsid w:val="003E3418"/>
    <w:rsid w:val="003E37EE"/>
    <w:rsid w:val="003E3BFF"/>
    <w:rsid w:val="003E3E56"/>
    <w:rsid w:val="003E432E"/>
    <w:rsid w:val="003E44D6"/>
    <w:rsid w:val="003E491A"/>
    <w:rsid w:val="003E4B86"/>
    <w:rsid w:val="003E5163"/>
    <w:rsid w:val="003E57D6"/>
    <w:rsid w:val="003E5958"/>
    <w:rsid w:val="003E5B57"/>
    <w:rsid w:val="003E5D4F"/>
    <w:rsid w:val="003E5FA2"/>
    <w:rsid w:val="003E60DB"/>
    <w:rsid w:val="003E61AC"/>
    <w:rsid w:val="003E63AD"/>
    <w:rsid w:val="003E6715"/>
    <w:rsid w:val="003E6912"/>
    <w:rsid w:val="003E7496"/>
    <w:rsid w:val="003E75F5"/>
    <w:rsid w:val="003E781F"/>
    <w:rsid w:val="003E792C"/>
    <w:rsid w:val="003E79C3"/>
    <w:rsid w:val="003E7A2C"/>
    <w:rsid w:val="003E7CF5"/>
    <w:rsid w:val="003E7D00"/>
    <w:rsid w:val="003E7D8E"/>
    <w:rsid w:val="003E7DCD"/>
    <w:rsid w:val="003E7ECA"/>
    <w:rsid w:val="003E7ED2"/>
    <w:rsid w:val="003F01ED"/>
    <w:rsid w:val="003F03DB"/>
    <w:rsid w:val="003F099B"/>
    <w:rsid w:val="003F0F4C"/>
    <w:rsid w:val="003F1189"/>
    <w:rsid w:val="003F13DE"/>
    <w:rsid w:val="003F1882"/>
    <w:rsid w:val="003F1AE9"/>
    <w:rsid w:val="003F1FC6"/>
    <w:rsid w:val="003F2260"/>
    <w:rsid w:val="003F2450"/>
    <w:rsid w:val="003F2451"/>
    <w:rsid w:val="003F2C76"/>
    <w:rsid w:val="003F2E83"/>
    <w:rsid w:val="003F37A1"/>
    <w:rsid w:val="003F39B7"/>
    <w:rsid w:val="003F41B2"/>
    <w:rsid w:val="003F4275"/>
    <w:rsid w:val="003F441F"/>
    <w:rsid w:val="003F449F"/>
    <w:rsid w:val="003F4E40"/>
    <w:rsid w:val="003F4FCA"/>
    <w:rsid w:val="003F54FE"/>
    <w:rsid w:val="003F5A45"/>
    <w:rsid w:val="003F5C08"/>
    <w:rsid w:val="003F5EF7"/>
    <w:rsid w:val="003F6526"/>
    <w:rsid w:val="003F6B62"/>
    <w:rsid w:val="003F73DD"/>
    <w:rsid w:val="003F7BC0"/>
    <w:rsid w:val="003F7E72"/>
    <w:rsid w:val="003F7FB2"/>
    <w:rsid w:val="00400BF3"/>
    <w:rsid w:val="00400C4E"/>
    <w:rsid w:val="004010A6"/>
    <w:rsid w:val="00401C6E"/>
    <w:rsid w:val="00401CB1"/>
    <w:rsid w:val="0040282F"/>
    <w:rsid w:val="00402A5E"/>
    <w:rsid w:val="00402B18"/>
    <w:rsid w:val="00402B2F"/>
    <w:rsid w:val="00402B50"/>
    <w:rsid w:val="00403133"/>
    <w:rsid w:val="00403464"/>
    <w:rsid w:val="0040354A"/>
    <w:rsid w:val="00403FBA"/>
    <w:rsid w:val="004048A4"/>
    <w:rsid w:val="00404DAA"/>
    <w:rsid w:val="0040514C"/>
    <w:rsid w:val="00405461"/>
    <w:rsid w:val="004057D2"/>
    <w:rsid w:val="004058FA"/>
    <w:rsid w:val="004059C2"/>
    <w:rsid w:val="004064EF"/>
    <w:rsid w:val="00406601"/>
    <w:rsid w:val="00406B91"/>
    <w:rsid w:val="00406C19"/>
    <w:rsid w:val="0040720D"/>
    <w:rsid w:val="00407DEB"/>
    <w:rsid w:val="00410326"/>
    <w:rsid w:val="0041158E"/>
    <w:rsid w:val="00411909"/>
    <w:rsid w:val="00412F78"/>
    <w:rsid w:val="0041322C"/>
    <w:rsid w:val="00415030"/>
    <w:rsid w:val="0041529C"/>
    <w:rsid w:val="00415824"/>
    <w:rsid w:val="00415FB5"/>
    <w:rsid w:val="00415FF8"/>
    <w:rsid w:val="004161E1"/>
    <w:rsid w:val="0041625A"/>
    <w:rsid w:val="004166B1"/>
    <w:rsid w:val="00416BAF"/>
    <w:rsid w:val="004173BE"/>
    <w:rsid w:val="004174E3"/>
    <w:rsid w:val="00417EA4"/>
    <w:rsid w:val="004203DB"/>
    <w:rsid w:val="00422727"/>
    <w:rsid w:val="00422950"/>
    <w:rsid w:val="00422E3E"/>
    <w:rsid w:val="0042358E"/>
    <w:rsid w:val="00423ACD"/>
    <w:rsid w:val="00423C10"/>
    <w:rsid w:val="00423DDA"/>
    <w:rsid w:val="004240C4"/>
    <w:rsid w:val="0042431F"/>
    <w:rsid w:val="00424706"/>
    <w:rsid w:val="004248FF"/>
    <w:rsid w:val="00425216"/>
    <w:rsid w:val="004254C2"/>
    <w:rsid w:val="004261F8"/>
    <w:rsid w:val="00426315"/>
    <w:rsid w:val="004266E0"/>
    <w:rsid w:val="00426799"/>
    <w:rsid w:val="004269E1"/>
    <w:rsid w:val="00426CED"/>
    <w:rsid w:val="00426DA9"/>
    <w:rsid w:val="0042701B"/>
    <w:rsid w:val="00427064"/>
    <w:rsid w:val="004270B8"/>
    <w:rsid w:val="004274DE"/>
    <w:rsid w:val="00427C87"/>
    <w:rsid w:val="004300CE"/>
    <w:rsid w:val="004311B1"/>
    <w:rsid w:val="004318D1"/>
    <w:rsid w:val="00431DDA"/>
    <w:rsid w:val="004320FC"/>
    <w:rsid w:val="00432548"/>
    <w:rsid w:val="00432D5F"/>
    <w:rsid w:val="004338A4"/>
    <w:rsid w:val="00433A2E"/>
    <w:rsid w:val="00433C94"/>
    <w:rsid w:val="00434135"/>
    <w:rsid w:val="00434287"/>
    <w:rsid w:val="00434421"/>
    <w:rsid w:val="00434537"/>
    <w:rsid w:val="00434645"/>
    <w:rsid w:val="00434675"/>
    <w:rsid w:val="00434A08"/>
    <w:rsid w:val="0043599A"/>
    <w:rsid w:val="00436E0B"/>
    <w:rsid w:val="004371ED"/>
    <w:rsid w:val="004372B2"/>
    <w:rsid w:val="004379FB"/>
    <w:rsid w:val="00437BC3"/>
    <w:rsid w:val="00437E70"/>
    <w:rsid w:val="00437FF2"/>
    <w:rsid w:val="00440469"/>
    <w:rsid w:val="00440E30"/>
    <w:rsid w:val="004412DF"/>
    <w:rsid w:val="004412FC"/>
    <w:rsid w:val="00441510"/>
    <w:rsid w:val="0044196F"/>
    <w:rsid w:val="00441E15"/>
    <w:rsid w:val="0044351A"/>
    <w:rsid w:val="00443BB1"/>
    <w:rsid w:val="00443D8D"/>
    <w:rsid w:val="0044418C"/>
    <w:rsid w:val="00444BCA"/>
    <w:rsid w:val="004453F3"/>
    <w:rsid w:val="00445F44"/>
    <w:rsid w:val="00445F63"/>
    <w:rsid w:val="004461C9"/>
    <w:rsid w:val="004463A3"/>
    <w:rsid w:val="004463A5"/>
    <w:rsid w:val="004463D1"/>
    <w:rsid w:val="004465BD"/>
    <w:rsid w:val="00446685"/>
    <w:rsid w:val="00446A56"/>
    <w:rsid w:val="00446AC2"/>
    <w:rsid w:val="00446FB1"/>
    <w:rsid w:val="00447279"/>
    <w:rsid w:val="004472C0"/>
    <w:rsid w:val="004473D5"/>
    <w:rsid w:val="00447458"/>
    <w:rsid w:val="0044759B"/>
    <w:rsid w:val="004477D9"/>
    <w:rsid w:val="00447E3C"/>
    <w:rsid w:val="00447FA3"/>
    <w:rsid w:val="00450430"/>
    <w:rsid w:val="00450D68"/>
    <w:rsid w:val="00450F2A"/>
    <w:rsid w:val="0045102C"/>
    <w:rsid w:val="0045119E"/>
    <w:rsid w:val="004516E9"/>
    <w:rsid w:val="00451D1F"/>
    <w:rsid w:val="00451E02"/>
    <w:rsid w:val="0045211B"/>
    <w:rsid w:val="00452669"/>
    <w:rsid w:val="0045266D"/>
    <w:rsid w:val="004527B5"/>
    <w:rsid w:val="0045324F"/>
    <w:rsid w:val="004532E1"/>
    <w:rsid w:val="00453C22"/>
    <w:rsid w:val="00453D31"/>
    <w:rsid w:val="004543EA"/>
    <w:rsid w:val="00454522"/>
    <w:rsid w:val="004547BD"/>
    <w:rsid w:val="004549AD"/>
    <w:rsid w:val="00454DE8"/>
    <w:rsid w:val="0045558E"/>
    <w:rsid w:val="00455CA3"/>
    <w:rsid w:val="00456410"/>
    <w:rsid w:val="0045643B"/>
    <w:rsid w:val="00456488"/>
    <w:rsid w:val="00456604"/>
    <w:rsid w:val="00456618"/>
    <w:rsid w:val="0045690E"/>
    <w:rsid w:val="00456FA8"/>
    <w:rsid w:val="004579C3"/>
    <w:rsid w:val="00457EAA"/>
    <w:rsid w:val="0046022E"/>
    <w:rsid w:val="00460247"/>
    <w:rsid w:val="00460364"/>
    <w:rsid w:val="0046111F"/>
    <w:rsid w:val="004611A7"/>
    <w:rsid w:val="0046258A"/>
    <w:rsid w:val="00462596"/>
    <w:rsid w:val="00462654"/>
    <w:rsid w:val="00462DE2"/>
    <w:rsid w:val="004635A0"/>
    <w:rsid w:val="0046397E"/>
    <w:rsid w:val="00463CFF"/>
    <w:rsid w:val="004646CE"/>
    <w:rsid w:val="00464759"/>
    <w:rsid w:val="00464847"/>
    <w:rsid w:val="00464AF4"/>
    <w:rsid w:val="00464CF1"/>
    <w:rsid w:val="0046552D"/>
    <w:rsid w:val="00465AC6"/>
    <w:rsid w:val="00466040"/>
    <w:rsid w:val="00466052"/>
    <w:rsid w:val="00466199"/>
    <w:rsid w:val="0046635B"/>
    <w:rsid w:val="00466AF5"/>
    <w:rsid w:val="00467886"/>
    <w:rsid w:val="00470674"/>
    <w:rsid w:val="00470795"/>
    <w:rsid w:val="0047145E"/>
    <w:rsid w:val="00472429"/>
    <w:rsid w:val="0047249B"/>
    <w:rsid w:val="0047254E"/>
    <w:rsid w:val="00473283"/>
    <w:rsid w:val="004733E4"/>
    <w:rsid w:val="00473649"/>
    <w:rsid w:val="00473655"/>
    <w:rsid w:val="00473839"/>
    <w:rsid w:val="0047394F"/>
    <w:rsid w:val="00473BAA"/>
    <w:rsid w:val="00473D95"/>
    <w:rsid w:val="00473FE3"/>
    <w:rsid w:val="004740CC"/>
    <w:rsid w:val="00474253"/>
    <w:rsid w:val="004745F9"/>
    <w:rsid w:val="00474696"/>
    <w:rsid w:val="004747C0"/>
    <w:rsid w:val="00474841"/>
    <w:rsid w:val="00474E50"/>
    <w:rsid w:val="004752E8"/>
    <w:rsid w:val="00475701"/>
    <w:rsid w:val="00475818"/>
    <w:rsid w:val="00476824"/>
    <w:rsid w:val="00476AD1"/>
    <w:rsid w:val="00476FA9"/>
    <w:rsid w:val="004770FE"/>
    <w:rsid w:val="00477368"/>
    <w:rsid w:val="00477B4A"/>
    <w:rsid w:val="00477DDA"/>
    <w:rsid w:val="00480C0B"/>
    <w:rsid w:val="00480EAE"/>
    <w:rsid w:val="00480F37"/>
    <w:rsid w:val="00481478"/>
    <w:rsid w:val="00481E1F"/>
    <w:rsid w:val="004822BC"/>
    <w:rsid w:val="00482437"/>
    <w:rsid w:val="0048243D"/>
    <w:rsid w:val="004827CC"/>
    <w:rsid w:val="0048383A"/>
    <w:rsid w:val="00484066"/>
    <w:rsid w:val="00484C70"/>
    <w:rsid w:val="0048573A"/>
    <w:rsid w:val="00485741"/>
    <w:rsid w:val="00485742"/>
    <w:rsid w:val="00485BB9"/>
    <w:rsid w:val="00485C85"/>
    <w:rsid w:val="00485E9B"/>
    <w:rsid w:val="00486A77"/>
    <w:rsid w:val="00486D47"/>
    <w:rsid w:val="004873F5"/>
    <w:rsid w:val="00487506"/>
    <w:rsid w:val="00487574"/>
    <w:rsid w:val="00487781"/>
    <w:rsid w:val="00487B3C"/>
    <w:rsid w:val="004900F0"/>
    <w:rsid w:val="0049026C"/>
    <w:rsid w:val="00490897"/>
    <w:rsid w:val="004918CD"/>
    <w:rsid w:val="004919BD"/>
    <w:rsid w:val="00491D01"/>
    <w:rsid w:val="00492A61"/>
    <w:rsid w:val="00493498"/>
    <w:rsid w:val="0049448F"/>
    <w:rsid w:val="004947CC"/>
    <w:rsid w:val="00494804"/>
    <w:rsid w:val="00494C9A"/>
    <w:rsid w:val="00495140"/>
    <w:rsid w:val="004957A3"/>
    <w:rsid w:val="00495854"/>
    <w:rsid w:val="00495860"/>
    <w:rsid w:val="00496042"/>
    <w:rsid w:val="0049638B"/>
    <w:rsid w:val="004963B7"/>
    <w:rsid w:val="0049679B"/>
    <w:rsid w:val="0049765B"/>
    <w:rsid w:val="004A0196"/>
    <w:rsid w:val="004A030A"/>
    <w:rsid w:val="004A0629"/>
    <w:rsid w:val="004A06C9"/>
    <w:rsid w:val="004A0A2A"/>
    <w:rsid w:val="004A0D72"/>
    <w:rsid w:val="004A10FA"/>
    <w:rsid w:val="004A122B"/>
    <w:rsid w:val="004A1A0D"/>
    <w:rsid w:val="004A219A"/>
    <w:rsid w:val="004A2786"/>
    <w:rsid w:val="004A2BC4"/>
    <w:rsid w:val="004A2C27"/>
    <w:rsid w:val="004A3488"/>
    <w:rsid w:val="004A37AB"/>
    <w:rsid w:val="004A3976"/>
    <w:rsid w:val="004A3ACD"/>
    <w:rsid w:val="004A3F22"/>
    <w:rsid w:val="004A4468"/>
    <w:rsid w:val="004A5002"/>
    <w:rsid w:val="004A5266"/>
    <w:rsid w:val="004A5C59"/>
    <w:rsid w:val="004A68A6"/>
    <w:rsid w:val="004A7338"/>
    <w:rsid w:val="004A7469"/>
    <w:rsid w:val="004A7BA9"/>
    <w:rsid w:val="004A7D1F"/>
    <w:rsid w:val="004A7D23"/>
    <w:rsid w:val="004B0202"/>
    <w:rsid w:val="004B08E6"/>
    <w:rsid w:val="004B0D76"/>
    <w:rsid w:val="004B0E1D"/>
    <w:rsid w:val="004B0EDE"/>
    <w:rsid w:val="004B10D5"/>
    <w:rsid w:val="004B1161"/>
    <w:rsid w:val="004B1242"/>
    <w:rsid w:val="004B1530"/>
    <w:rsid w:val="004B15E3"/>
    <w:rsid w:val="004B19BE"/>
    <w:rsid w:val="004B2B6E"/>
    <w:rsid w:val="004B327C"/>
    <w:rsid w:val="004B3592"/>
    <w:rsid w:val="004B35AC"/>
    <w:rsid w:val="004B3CF0"/>
    <w:rsid w:val="004B3D3E"/>
    <w:rsid w:val="004B3F03"/>
    <w:rsid w:val="004B40A3"/>
    <w:rsid w:val="004B4B40"/>
    <w:rsid w:val="004B501F"/>
    <w:rsid w:val="004B54D7"/>
    <w:rsid w:val="004B54EC"/>
    <w:rsid w:val="004B5D9D"/>
    <w:rsid w:val="004B60DC"/>
    <w:rsid w:val="004C028A"/>
    <w:rsid w:val="004C0C31"/>
    <w:rsid w:val="004C0D32"/>
    <w:rsid w:val="004C1580"/>
    <w:rsid w:val="004C16C2"/>
    <w:rsid w:val="004C1FA8"/>
    <w:rsid w:val="004C23E3"/>
    <w:rsid w:val="004C248C"/>
    <w:rsid w:val="004C26AD"/>
    <w:rsid w:val="004C28EC"/>
    <w:rsid w:val="004C28F6"/>
    <w:rsid w:val="004C2984"/>
    <w:rsid w:val="004C2E52"/>
    <w:rsid w:val="004C3451"/>
    <w:rsid w:val="004C36BD"/>
    <w:rsid w:val="004C3CC0"/>
    <w:rsid w:val="004C3EDA"/>
    <w:rsid w:val="004C419F"/>
    <w:rsid w:val="004C44A7"/>
    <w:rsid w:val="004C4DA3"/>
    <w:rsid w:val="004C4E7C"/>
    <w:rsid w:val="004C516C"/>
    <w:rsid w:val="004C5E79"/>
    <w:rsid w:val="004C5F47"/>
    <w:rsid w:val="004C6306"/>
    <w:rsid w:val="004C66A1"/>
    <w:rsid w:val="004C68FB"/>
    <w:rsid w:val="004C6A6B"/>
    <w:rsid w:val="004C769D"/>
    <w:rsid w:val="004C76C9"/>
    <w:rsid w:val="004C7A91"/>
    <w:rsid w:val="004C7B6C"/>
    <w:rsid w:val="004D0300"/>
    <w:rsid w:val="004D05C5"/>
    <w:rsid w:val="004D13CD"/>
    <w:rsid w:val="004D14A8"/>
    <w:rsid w:val="004D1FC3"/>
    <w:rsid w:val="004D211D"/>
    <w:rsid w:val="004D26D1"/>
    <w:rsid w:val="004D2972"/>
    <w:rsid w:val="004D29B7"/>
    <w:rsid w:val="004D311D"/>
    <w:rsid w:val="004D36E0"/>
    <w:rsid w:val="004D37C7"/>
    <w:rsid w:val="004D4411"/>
    <w:rsid w:val="004D47C1"/>
    <w:rsid w:val="004D4F52"/>
    <w:rsid w:val="004D520F"/>
    <w:rsid w:val="004D5528"/>
    <w:rsid w:val="004D57B0"/>
    <w:rsid w:val="004D5D2C"/>
    <w:rsid w:val="004D5D7B"/>
    <w:rsid w:val="004D5E57"/>
    <w:rsid w:val="004D62B3"/>
    <w:rsid w:val="004D630B"/>
    <w:rsid w:val="004D65A4"/>
    <w:rsid w:val="004D6AEB"/>
    <w:rsid w:val="004D6C7D"/>
    <w:rsid w:val="004D6F1E"/>
    <w:rsid w:val="004D6FA1"/>
    <w:rsid w:val="004D738D"/>
    <w:rsid w:val="004D75EB"/>
    <w:rsid w:val="004D7AA4"/>
    <w:rsid w:val="004E0E4F"/>
    <w:rsid w:val="004E0F1B"/>
    <w:rsid w:val="004E112D"/>
    <w:rsid w:val="004E1987"/>
    <w:rsid w:val="004E2A1C"/>
    <w:rsid w:val="004E2E1C"/>
    <w:rsid w:val="004E3097"/>
    <w:rsid w:val="004E36A7"/>
    <w:rsid w:val="004E3712"/>
    <w:rsid w:val="004E386B"/>
    <w:rsid w:val="004E4804"/>
    <w:rsid w:val="004E4913"/>
    <w:rsid w:val="004E4978"/>
    <w:rsid w:val="004E530A"/>
    <w:rsid w:val="004E5516"/>
    <w:rsid w:val="004E5620"/>
    <w:rsid w:val="004E5E0F"/>
    <w:rsid w:val="004E62BF"/>
    <w:rsid w:val="004E63BB"/>
    <w:rsid w:val="004E6465"/>
    <w:rsid w:val="004E6641"/>
    <w:rsid w:val="004E6765"/>
    <w:rsid w:val="004E6831"/>
    <w:rsid w:val="004E6CD6"/>
    <w:rsid w:val="004E6D90"/>
    <w:rsid w:val="004E6E0E"/>
    <w:rsid w:val="004E6EBB"/>
    <w:rsid w:val="004E6F08"/>
    <w:rsid w:val="004E6FBD"/>
    <w:rsid w:val="004E7016"/>
    <w:rsid w:val="004E796C"/>
    <w:rsid w:val="004E7C68"/>
    <w:rsid w:val="004F083E"/>
    <w:rsid w:val="004F16CF"/>
    <w:rsid w:val="004F1886"/>
    <w:rsid w:val="004F1C4C"/>
    <w:rsid w:val="004F1D13"/>
    <w:rsid w:val="004F2AD3"/>
    <w:rsid w:val="004F300C"/>
    <w:rsid w:val="004F3458"/>
    <w:rsid w:val="004F38D8"/>
    <w:rsid w:val="004F3ADA"/>
    <w:rsid w:val="004F4065"/>
    <w:rsid w:val="004F4350"/>
    <w:rsid w:val="004F4412"/>
    <w:rsid w:val="004F44A0"/>
    <w:rsid w:val="004F4BC0"/>
    <w:rsid w:val="004F5230"/>
    <w:rsid w:val="004F57AB"/>
    <w:rsid w:val="004F5D58"/>
    <w:rsid w:val="004F6FE5"/>
    <w:rsid w:val="004F765C"/>
    <w:rsid w:val="00500070"/>
    <w:rsid w:val="005000A1"/>
    <w:rsid w:val="005003AF"/>
    <w:rsid w:val="0050040E"/>
    <w:rsid w:val="005005F3"/>
    <w:rsid w:val="00501229"/>
    <w:rsid w:val="00501559"/>
    <w:rsid w:val="00501F8B"/>
    <w:rsid w:val="00502320"/>
    <w:rsid w:val="00502E37"/>
    <w:rsid w:val="0050308E"/>
    <w:rsid w:val="005032E2"/>
    <w:rsid w:val="0050389C"/>
    <w:rsid w:val="00503DB0"/>
    <w:rsid w:val="00503E63"/>
    <w:rsid w:val="00504168"/>
    <w:rsid w:val="005041B8"/>
    <w:rsid w:val="00504387"/>
    <w:rsid w:val="005046E4"/>
    <w:rsid w:val="00504783"/>
    <w:rsid w:val="005047D1"/>
    <w:rsid w:val="005049E6"/>
    <w:rsid w:val="00504A6B"/>
    <w:rsid w:val="00504B9C"/>
    <w:rsid w:val="005056CC"/>
    <w:rsid w:val="00505921"/>
    <w:rsid w:val="00505F10"/>
    <w:rsid w:val="005062FB"/>
    <w:rsid w:val="0050656F"/>
    <w:rsid w:val="00506633"/>
    <w:rsid w:val="00506873"/>
    <w:rsid w:val="00506908"/>
    <w:rsid w:val="00507579"/>
    <w:rsid w:val="00507709"/>
    <w:rsid w:val="00507B1F"/>
    <w:rsid w:val="00507DE3"/>
    <w:rsid w:val="0051042C"/>
    <w:rsid w:val="00510540"/>
    <w:rsid w:val="00510B1F"/>
    <w:rsid w:val="00510BDD"/>
    <w:rsid w:val="0051129D"/>
    <w:rsid w:val="00511553"/>
    <w:rsid w:val="0051170B"/>
    <w:rsid w:val="0051198F"/>
    <w:rsid w:val="00512297"/>
    <w:rsid w:val="0051279D"/>
    <w:rsid w:val="00512826"/>
    <w:rsid w:val="0051286F"/>
    <w:rsid w:val="005128CF"/>
    <w:rsid w:val="00512919"/>
    <w:rsid w:val="00512C61"/>
    <w:rsid w:val="00512D4B"/>
    <w:rsid w:val="00512F72"/>
    <w:rsid w:val="00513301"/>
    <w:rsid w:val="0051357F"/>
    <w:rsid w:val="00513F03"/>
    <w:rsid w:val="0051409A"/>
    <w:rsid w:val="005143DA"/>
    <w:rsid w:val="005145E2"/>
    <w:rsid w:val="0051470F"/>
    <w:rsid w:val="00514765"/>
    <w:rsid w:val="005154FD"/>
    <w:rsid w:val="00515CC8"/>
    <w:rsid w:val="0051626C"/>
    <w:rsid w:val="005162C5"/>
    <w:rsid w:val="00516D8E"/>
    <w:rsid w:val="00516F23"/>
    <w:rsid w:val="00516FA7"/>
    <w:rsid w:val="00517437"/>
    <w:rsid w:val="00517495"/>
    <w:rsid w:val="005174B6"/>
    <w:rsid w:val="00517EAC"/>
    <w:rsid w:val="00520E3C"/>
    <w:rsid w:val="00520F22"/>
    <w:rsid w:val="00521029"/>
    <w:rsid w:val="00521B70"/>
    <w:rsid w:val="00521B94"/>
    <w:rsid w:val="00521C39"/>
    <w:rsid w:val="00521C4A"/>
    <w:rsid w:val="00521E2F"/>
    <w:rsid w:val="00521FEF"/>
    <w:rsid w:val="0052248C"/>
    <w:rsid w:val="005224A7"/>
    <w:rsid w:val="00522842"/>
    <w:rsid w:val="00522D93"/>
    <w:rsid w:val="00522E11"/>
    <w:rsid w:val="0052365C"/>
    <w:rsid w:val="00523831"/>
    <w:rsid w:val="005238B8"/>
    <w:rsid w:val="00523913"/>
    <w:rsid w:val="00523D70"/>
    <w:rsid w:val="00523DC7"/>
    <w:rsid w:val="00523E1F"/>
    <w:rsid w:val="00523ED9"/>
    <w:rsid w:val="00524275"/>
    <w:rsid w:val="00524475"/>
    <w:rsid w:val="00524528"/>
    <w:rsid w:val="00524BE2"/>
    <w:rsid w:val="00525843"/>
    <w:rsid w:val="00525A71"/>
    <w:rsid w:val="00525B2A"/>
    <w:rsid w:val="00526182"/>
    <w:rsid w:val="00527496"/>
    <w:rsid w:val="005275D6"/>
    <w:rsid w:val="00527FB6"/>
    <w:rsid w:val="005300CB"/>
    <w:rsid w:val="0053025F"/>
    <w:rsid w:val="005303BF"/>
    <w:rsid w:val="0053052E"/>
    <w:rsid w:val="00530618"/>
    <w:rsid w:val="00530B72"/>
    <w:rsid w:val="00530B88"/>
    <w:rsid w:val="00531BC3"/>
    <w:rsid w:val="00531E23"/>
    <w:rsid w:val="00532071"/>
    <w:rsid w:val="005321D9"/>
    <w:rsid w:val="00532648"/>
    <w:rsid w:val="0053328D"/>
    <w:rsid w:val="0053371C"/>
    <w:rsid w:val="00533984"/>
    <w:rsid w:val="00533ABC"/>
    <w:rsid w:val="00533FB2"/>
    <w:rsid w:val="005341C9"/>
    <w:rsid w:val="00534988"/>
    <w:rsid w:val="00534AAB"/>
    <w:rsid w:val="005354CA"/>
    <w:rsid w:val="00535F35"/>
    <w:rsid w:val="00536135"/>
    <w:rsid w:val="005363E4"/>
    <w:rsid w:val="00536478"/>
    <w:rsid w:val="00536785"/>
    <w:rsid w:val="00536BC6"/>
    <w:rsid w:val="00536BEC"/>
    <w:rsid w:val="00536FFE"/>
    <w:rsid w:val="005373D5"/>
    <w:rsid w:val="005374AB"/>
    <w:rsid w:val="005376B3"/>
    <w:rsid w:val="00537B8A"/>
    <w:rsid w:val="00537D47"/>
    <w:rsid w:val="00537FEF"/>
    <w:rsid w:val="00540333"/>
    <w:rsid w:val="005405A1"/>
    <w:rsid w:val="005409C0"/>
    <w:rsid w:val="00541009"/>
    <w:rsid w:val="00541158"/>
    <w:rsid w:val="0054115D"/>
    <w:rsid w:val="00541707"/>
    <w:rsid w:val="00541E37"/>
    <w:rsid w:val="0054311C"/>
    <w:rsid w:val="005436FB"/>
    <w:rsid w:val="00543901"/>
    <w:rsid w:val="00543AF2"/>
    <w:rsid w:val="00544125"/>
    <w:rsid w:val="0054418F"/>
    <w:rsid w:val="0054476C"/>
    <w:rsid w:val="00544968"/>
    <w:rsid w:val="00544989"/>
    <w:rsid w:val="00544B5C"/>
    <w:rsid w:val="00545AFC"/>
    <w:rsid w:val="0054624E"/>
    <w:rsid w:val="005464CF"/>
    <w:rsid w:val="005467FF"/>
    <w:rsid w:val="00547093"/>
    <w:rsid w:val="00547640"/>
    <w:rsid w:val="00550047"/>
    <w:rsid w:val="00550269"/>
    <w:rsid w:val="005503BE"/>
    <w:rsid w:val="005505ED"/>
    <w:rsid w:val="00550672"/>
    <w:rsid w:val="0055080B"/>
    <w:rsid w:val="00550B0E"/>
    <w:rsid w:val="00551B71"/>
    <w:rsid w:val="0055206F"/>
    <w:rsid w:val="00552103"/>
    <w:rsid w:val="00552700"/>
    <w:rsid w:val="0055276E"/>
    <w:rsid w:val="005527F6"/>
    <w:rsid w:val="005528A5"/>
    <w:rsid w:val="005535A7"/>
    <w:rsid w:val="005537EA"/>
    <w:rsid w:val="00553CF9"/>
    <w:rsid w:val="0055401B"/>
    <w:rsid w:val="00554874"/>
    <w:rsid w:val="005559F3"/>
    <w:rsid w:val="00555C4D"/>
    <w:rsid w:val="00555FA4"/>
    <w:rsid w:val="00557309"/>
    <w:rsid w:val="005577DF"/>
    <w:rsid w:val="00557B6A"/>
    <w:rsid w:val="00557CF2"/>
    <w:rsid w:val="0056091E"/>
    <w:rsid w:val="00560927"/>
    <w:rsid w:val="00560A3D"/>
    <w:rsid w:val="00560EB4"/>
    <w:rsid w:val="00561314"/>
    <w:rsid w:val="005613FE"/>
    <w:rsid w:val="00561BA3"/>
    <w:rsid w:val="00561F50"/>
    <w:rsid w:val="0056231B"/>
    <w:rsid w:val="00562A98"/>
    <w:rsid w:val="00562E48"/>
    <w:rsid w:val="00562F6E"/>
    <w:rsid w:val="005634DA"/>
    <w:rsid w:val="00563BC8"/>
    <w:rsid w:val="00563C42"/>
    <w:rsid w:val="00564867"/>
    <w:rsid w:val="00564921"/>
    <w:rsid w:val="00564947"/>
    <w:rsid w:val="00564F7E"/>
    <w:rsid w:val="00565CD1"/>
    <w:rsid w:val="0056638C"/>
    <w:rsid w:val="005664FF"/>
    <w:rsid w:val="0056660F"/>
    <w:rsid w:val="00566B3C"/>
    <w:rsid w:val="00566D01"/>
    <w:rsid w:val="005670B0"/>
    <w:rsid w:val="00567201"/>
    <w:rsid w:val="00567581"/>
    <w:rsid w:val="005677F0"/>
    <w:rsid w:val="00567D17"/>
    <w:rsid w:val="00567D71"/>
    <w:rsid w:val="0057033F"/>
    <w:rsid w:val="00570665"/>
    <w:rsid w:val="005709A8"/>
    <w:rsid w:val="00571016"/>
    <w:rsid w:val="00571435"/>
    <w:rsid w:val="005714E2"/>
    <w:rsid w:val="00571A8C"/>
    <w:rsid w:val="00571F81"/>
    <w:rsid w:val="00572441"/>
    <w:rsid w:val="0057252D"/>
    <w:rsid w:val="005725AF"/>
    <w:rsid w:val="00572B00"/>
    <w:rsid w:val="00572B35"/>
    <w:rsid w:val="00572F3E"/>
    <w:rsid w:val="005733B1"/>
    <w:rsid w:val="00573439"/>
    <w:rsid w:val="00573892"/>
    <w:rsid w:val="005738F2"/>
    <w:rsid w:val="0057427A"/>
    <w:rsid w:val="00574A50"/>
    <w:rsid w:val="00574B58"/>
    <w:rsid w:val="00574F33"/>
    <w:rsid w:val="00574F83"/>
    <w:rsid w:val="005755A1"/>
    <w:rsid w:val="0057596F"/>
    <w:rsid w:val="005759A0"/>
    <w:rsid w:val="00575B31"/>
    <w:rsid w:val="00575B43"/>
    <w:rsid w:val="00575B4A"/>
    <w:rsid w:val="00575D59"/>
    <w:rsid w:val="00575E07"/>
    <w:rsid w:val="00575E60"/>
    <w:rsid w:val="00575F21"/>
    <w:rsid w:val="005762EF"/>
    <w:rsid w:val="005764B3"/>
    <w:rsid w:val="0057652E"/>
    <w:rsid w:val="005770D3"/>
    <w:rsid w:val="00577F0F"/>
    <w:rsid w:val="00580333"/>
    <w:rsid w:val="00580C0B"/>
    <w:rsid w:val="0058116F"/>
    <w:rsid w:val="005811C3"/>
    <w:rsid w:val="005815EE"/>
    <w:rsid w:val="00581988"/>
    <w:rsid w:val="005823EA"/>
    <w:rsid w:val="00582485"/>
    <w:rsid w:val="00582F25"/>
    <w:rsid w:val="00583151"/>
    <w:rsid w:val="005831AE"/>
    <w:rsid w:val="005831BC"/>
    <w:rsid w:val="00583648"/>
    <w:rsid w:val="00583673"/>
    <w:rsid w:val="00583B6B"/>
    <w:rsid w:val="0058561E"/>
    <w:rsid w:val="00585A8E"/>
    <w:rsid w:val="00585EB2"/>
    <w:rsid w:val="0058604D"/>
    <w:rsid w:val="00586261"/>
    <w:rsid w:val="00586330"/>
    <w:rsid w:val="00586816"/>
    <w:rsid w:val="005874F6"/>
    <w:rsid w:val="005875B3"/>
    <w:rsid w:val="005876B9"/>
    <w:rsid w:val="00587BE9"/>
    <w:rsid w:val="00587E15"/>
    <w:rsid w:val="00590F4A"/>
    <w:rsid w:val="00590FA7"/>
    <w:rsid w:val="005912E4"/>
    <w:rsid w:val="00591773"/>
    <w:rsid w:val="005917A9"/>
    <w:rsid w:val="00591885"/>
    <w:rsid w:val="00591A80"/>
    <w:rsid w:val="0059307A"/>
    <w:rsid w:val="00593FD5"/>
    <w:rsid w:val="005940B3"/>
    <w:rsid w:val="00594470"/>
    <w:rsid w:val="0059464E"/>
    <w:rsid w:val="005946AC"/>
    <w:rsid w:val="00594B1B"/>
    <w:rsid w:val="00595A57"/>
    <w:rsid w:val="00595EB0"/>
    <w:rsid w:val="005964F4"/>
    <w:rsid w:val="00596A9E"/>
    <w:rsid w:val="00596C31"/>
    <w:rsid w:val="00596CB7"/>
    <w:rsid w:val="00596D80"/>
    <w:rsid w:val="00597345"/>
    <w:rsid w:val="00597663"/>
    <w:rsid w:val="005977C3"/>
    <w:rsid w:val="00597BB3"/>
    <w:rsid w:val="00597EBF"/>
    <w:rsid w:val="005A00E7"/>
    <w:rsid w:val="005A050F"/>
    <w:rsid w:val="005A07C9"/>
    <w:rsid w:val="005A0812"/>
    <w:rsid w:val="005A08FA"/>
    <w:rsid w:val="005A0DBB"/>
    <w:rsid w:val="005A0FD6"/>
    <w:rsid w:val="005A1197"/>
    <w:rsid w:val="005A1227"/>
    <w:rsid w:val="005A16C6"/>
    <w:rsid w:val="005A17F9"/>
    <w:rsid w:val="005A1D7D"/>
    <w:rsid w:val="005A3823"/>
    <w:rsid w:val="005A3B4F"/>
    <w:rsid w:val="005A48A6"/>
    <w:rsid w:val="005A5395"/>
    <w:rsid w:val="005A5622"/>
    <w:rsid w:val="005A5751"/>
    <w:rsid w:val="005A58B1"/>
    <w:rsid w:val="005A59DF"/>
    <w:rsid w:val="005A5AE5"/>
    <w:rsid w:val="005A5E72"/>
    <w:rsid w:val="005A7048"/>
    <w:rsid w:val="005A71BC"/>
    <w:rsid w:val="005A7A97"/>
    <w:rsid w:val="005A7B67"/>
    <w:rsid w:val="005A7C91"/>
    <w:rsid w:val="005A7E13"/>
    <w:rsid w:val="005A7E63"/>
    <w:rsid w:val="005B13A7"/>
    <w:rsid w:val="005B22D6"/>
    <w:rsid w:val="005B2981"/>
    <w:rsid w:val="005B2FBE"/>
    <w:rsid w:val="005B30F4"/>
    <w:rsid w:val="005B35B4"/>
    <w:rsid w:val="005B36F4"/>
    <w:rsid w:val="005B3DE1"/>
    <w:rsid w:val="005B4490"/>
    <w:rsid w:val="005B4ED2"/>
    <w:rsid w:val="005B54B9"/>
    <w:rsid w:val="005B589F"/>
    <w:rsid w:val="005B623D"/>
    <w:rsid w:val="005B6582"/>
    <w:rsid w:val="005B68AB"/>
    <w:rsid w:val="005B6C87"/>
    <w:rsid w:val="005C0216"/>
    <w:rsid w:val="005C0641"/>
    <w:rsid w:val="005C113F"/>
    <w:rsid w:val="005C146A"/>
    <w:rsid w:val="005C1AB1"/>
    <w:rsid w:val="005C1D1B"/>
    <w:rsid w:val="005C1EA8"/>
    <w:rsid w:val="005C2808"/>
    <w:rsid w:val="005C3142"/>
    <w:rsid w:val="005C32A5"/>
    <w:rsid w:val="005C33A5"/>
    <w:rsid w:val="005C3868"/>
    <w:rsid w:val="005C3966"/>
    <w:rsid w:val="005C3AFD"/>
    <w:rsid w:val="005C3F28"/>
    <w:rsid w:val="005C448D"/>
    <w:rsid w:val="005C4648"/>
    <w:rsid w:val="005C49A5"/>
    <w:rsid w:val="005C4F69"/>
    <w:rsid w:val="005C5410"/>
    <w:rsid w:val="005C54AD"/>
    <w:rsid w:val="005C570E"/>
    <w:rsid w:val="005C5852"/>
    <w:rsid w:val="005C5C51"/>
    <w:rsid w:val="005C5F74"/>
    <w:rsid w:val="005C621B"/>
    <w:rsid w:val="005C644B"/>
    <w:rsid w:val="005C6596"/>
    <w:rsid w:val="005C6B1B"/>
    <w:rsid w:val="005C6D2E"/>
    <w:rsid w:val="005C6D8E"/>
    <w:rsid w:val="005C799A"/>
    <w:rsid w:val="005C7A33"/>
    <w:rsid w:val="005D0080"/>
    <w:rsid w:val="005D03FF"/>
    <w:rsid w:val="005D0A62"/>
    <w:rsid w:val="005D0E3A"/>
    <w:rsid w:val="005D1C0C"/>
    <w:rsid w:val="005D1E4F"/>
    <w:rsid w:val="005D1EAE"/>
    <w:rsid w:val="005D2111"/>
    <w:rsid w:val="005D2248"/>
    <w:rsid w:val="005D24D1"/>
    <w:rsid w:val="005D263E"/>
    <w:rsid w:val="005D28A3"/>
    <w:rsid w:val="005D2A6F"/>
    <w:rsid w:val="005D3A2F"/>
    <w:rsid w:val="005D3E7A"/>
    <w:rsid w:val="005D4199"/>
    <w:rsid w:val="005D4207"/>
    <w:rsid w:val="005D4359"/>
    <w:rsid w:val="005D4546"/>
    <w:rsid w:val="005D4A65"/>
    <w:rsid w:val="005D51F3"/>
    <w:rsid w:val="005D5676"/>
    <w:rsid w:val="005D5FF7"/>
    <w:rsid w:val="005D6339"/>
    <w:rsid w:val="005D6F76"/>
    <w:rsid w:val="005D70EC"/>
    <w:rsid w:val="005E00A0"/>
    <w:rsid w:val="005E0DDB"/>
    <w:rsid w:val="005E1DDB"/>
    <w:rsid w:val="005E2072"/>
    <w:rsid w:val="005E20B1"/>
    <w:rsid w:val="005E287F"/>
    <w:rsid w:val="005E2FE3"/>
    <w:rsid w:val="005E3662"/>
    <w:rsid w:val="005E3DCF"/>
    <w:rsid w:val="005E4044"/>
    <w:rsid w:val="005E42B3"/>
    <w:rsid w:val="005E439E"/>
    <w:rsid w:val="005E4593"/>
    <w:rsid w:val="005E511D"/>
    <w:rsid w:val="005E53A6"/>
    <w:rsid w:val="005E55CB"/>
    <w:rsid w:val="005E58ED"/>
    <w:rsid w:val="005E5CE5"/>
    <w:rsid w:val="005E638F"/>
    <w:rsid w:val="005E63AA"/>
    <w:rsid w:val="005E678A"/>
    <w:rsid w:val="005E6DC1"/>
    <w:rsid w:val="005E6E11"/>
    <w:rsid w:val="005E72E3"/>
    <w:rsid w:val="005E79DE"/>
    <w:rsid w:val="005E7A81"/>
    <w:rsid w:val="005E7CFA"/>
    <w:rsid w:val="005F0460"/>
    <w:rsid w:val="005F04CB"/>
    <w:rsid w:val="005F0EA9"/>
    <w:rsid w:val="005F1242"/>
    <w:rsid w:val="005F1267"/>
    <w:rsid w:val="005F1336"/>
    <w:rsid w:val="005F136A"/>
    <w:rsid w:val="005F3287"/>
    <w:rsid w:val="005F432D"/>
    <w:rsid w:val="005F4485"/>
    <w:rsid w:val="005F4712"/>
    <w:rsid w:val="005F4930"/>
    <w:rsid w:val="005F4C34"/>
    <w:rsid w:val="005F4DD2"/>
    <w:rsid w:val="005F52B1"/>
    <w:rsid w:val="005F5DEE"/>
    <w:rsid w:val="005F5E30"/>
    <w:rsid w:val="005F60C9"/>
    <w:rsid w:val="005F6945"/>
    <w:rsid w:val="005F69D7"/>
    <w:rsid w:val="005F6CD4"/>
    <w:rsid w:val="005F72DD"/>
    <w:rsid w:val="0060038F"/>
    <w:rsid w:val="006003CB"/>
    <w:rsid w:val="006005B4"/>
    <w:rsid w:val="00600635"/>
    <w:rsid w:val="006006BF"/>
    <w:rsid w:val="00600879"/>
    <w:rsid w:val="00600E09"/>
    <w:rsid w:val="00600EE5"/>
    <w:rsid w:val="00601D1C"/>
    <w:rsid w:val="006020BC"/>
    <w:rsid w:val="00602260"/>
    <w:rsid w:val="006022FE"/>
    <w:rsid w:val="00602351"/>
    <w:rsid w:val="00602C46"/>
    <w:rsid w:val="0060324F"/>
    <w:rsid w:val="006034BA"/>
    <w:rsid w:val="0060356B"/>
    <w:rsid w:val="00603D1C"/>
    <w:rsid w:val="00603F4E"/>
    <w:rsid w:val="00604079"/>
    <w:rsid w:val="00604358"/>
    <w:rsid w:val="00604BD1"/>
    <w:rsid w:val="00605219"/>
    <w:rsid w:val="00605362"/>
    <w:rsid w:val="00605A4D"/>
    <w:rsid w:val="00605C75"/>
    <w:rsid w:val="00605FA7"/>
    <w:rsid w:val="00606478"/>
    <w:rsid w:val="006064F9"/>
    <w:rsid w:val="00606A73"/>
    <w:rsid w:val="00606ACA"/>
    <w:rsid w:val="00606BEC"/>
    <w:rsid w:val="00606E11"/>
    <w:rsid w:val="00607149"/>
    <w:rsid w:val="0060722E"/>
    <w:rsid w:val="0060732B"/>
    <w:rsid w:val="006075DE"/>
    <w:rsid w:val="00607666"/>
    <w:rsid w:val="00607B4A"/>
    <w:rsid w:val="0061039B"/>
    <w:rsid w:val="006107CD"/>
    <w:rsid w:val="00610809"/>
    <w:rsid w:val="00610E38"/>
    <w:rsid w:val="0061194A"/>
    <w:rsid w:val="00612034"/>
    <w:rsid w:val="006121EF"/>
    <w:rsid w:val="00612436"/>
    <w:rsid w:val="006128C6"/>
    <w:rsid w:val="00612A26"/>
    <w:rsid w:val="00612D22"/>
    <w:rsid w:val="00612DE6"/>
    <w:rsid w:val="00613ADC"/>
    <w:rsid w:val="00614227"/>
    <w:rsid w:val="00614272"/>
    <w:rsid w:val="0061435D"/>
    <w:rsid w:val="00614530"/>
    <w:rsid w:val="0061455F"/>
    <w:rsid w:val="0061457C"/>
    <w:rsid w:val="00614BEA"/>
    <w:rsid w:val="00614C73"/>
    <w:rsid w:val="00614F3C"/>
    <w:rsid w:val="00614F6E"/>
    <w:rsid w:val="00615C51"/>
    <w:rsid w:val="00615EFC"/>
    <w:rsid w:val="00616A10"/>
    <w:rsid w:val="00616B89"/>
    <w:rsid w:val="00616CDB"/>
    <w:rsid w:val="00616CE2"/>
    <w:rsid w:val="0062006E"/>
    <w:rsid w:val="006208FD"/>
    <w:rsid w:val="0062126D"/>
    <w:rsid w:val="00621972"/>
    <w:rsid w:val="0062197D"/>
    <w:rsid w:val="00622095"/>
    <w:rsid w:val="00622741"/>
    <w:rsid w:val="0062292A"/>
    <w:rsid w:val="00622DC0"/>
    <w:rsid w:val="00623060"/>
    <w:rsid w:val="0062320C"/>
    <w:rsid w:val="00623295"/>
    <w:rsid w:val="0062329D"/>
    <w:rsid w:val="006242DF"/>
    <w:rsid w:val="0062437B"/>
    <w:rsid w:val="006243E7"/>
    <w:rsid w:val="00624646"/>
    <w:rsid w:val="00624B0A"/>
    <w:rsid w:val="00624DA1"/>
    <w:rsid w:val="00624FAD"/>
    <w:rsid w:val="0062508A"/>
    <w:rsid w:val="00625090"/>
    <w:rsid w:val="0062550D"/>
    <w:rsid w:val="006258CE"/>
    <w:rsid w:val="00626741"/>
    <w:rsid w:val="00626BEF"/>
    <w:rsid w:val="00626DD3"/>
    <w:rsid w:val="00627039"/>
    <w:rsid w:val="00627866"/>
    <w:rsid w:val="0063016C"/>
    <w:rsid w:val="0063018D"/>
    <w:rsid w:val="0063033D"/>
    <w:rsid w:val="00630BBF"/>
    <w:rsid w:val="00630D5C"/>
    <w:rsid w:val="006312C0"/>
    <w:rsid w:val="00631474"/>
    <w:rsid w:val="0063148F"/>
    <w:rsid w:val="0063183B"/>
    <w:rsid w:val="00631C24"/>
    <w:rsid w:val="00632622"/>
    <w:rsid w:val="00632D1E"/>
    <w:rsid w:val="00632E75"/>
    <w:rsid w:val="0063301C"/>
    <w:rsid w:val="006332EA"/>
    <w:rsid w:val="00633717"/>
    <w:rsid w:val="00633860"/>
    <w:rsid w:val="00633BD5"/>
    <w:rsid w:val="0063445D"/>
    <w:rsid w:val="00634E98"/>
    <w:rsid w:val="00635C8B"/>
    <w:rsid w:val="00635FBC"/>
    <w:rsid w:val="00636ED1"/>
    <w:rsid w:val="00637086"/>
    <w:rsid w:val="0063711A"/>
    <w:rsid w:val="0063749F"/>
    <w:rsid w:val="006378AC"/>
    <w:rsid w:val="00640015"/>
    <w:rsid w:val="00640860"/>
    <w:rsid w:val="006409E7"/>
    <w:rsid w:val="00640A53"/>
    <w:rsid w:val="00640B1E"/>
    <w:rsid w:val="00640D04"/>
    <w:rsid w:val="00641442"/>
    <w:rsid w:val="0064152B"/>
    <w:rsid w:val="00641AD3"/>
    <w:rsid w:val="00641FC6"/>
    <w:rsid w:val="00642165"/>
    <w:rsid w:val="006426A9"/>
    <w:rsid w:val="00642B12"/>
    <w:rsid w:val="00642BED"/>
    <w:rsid w:val="00642EAA"/>
    <w:rsid w:val="006443FF"/>
    <w:rsid w:val="006445C8"/>
    <w:rsid w:val="00644B22"/>
    <w:rsid w:val="00645E7A"/>
    <w:rsid w:val="00645FEA"/>
    <w:rsid w:val="00646075"/>
    <w:rsid w:val="006470F7"/>
    <w:rsid w:val="006471EC"/>
    <w:rsid w:val="00650011"/>
    <w:rsid w:val="006500BD"/>
    <w:rsid w:val="00650930"/>
    <w:rsid w:val="00650FA5"/>
    <w:rsid w:val="0065100F"/>
    <w:rsid w:val="006511FF"/>
    <w:rsid w:val="00651754"/>
    <w:rsid w:val="00652236"/>
    <w:rsid w:val="006523BD"/>
    <w:rsid w:val="00652BFE"/>
    <w:rsid w:val="00653257"/>
    <w:rsid w:val="00653302"/>
    <w:rsid w:val="00653CDE"/>
    <w:rsid w:val="00653D0F"/>
    <w:rsid w:val="006542DE"/>
    <w:rsid w:val="00654AC6"/>
    <w:rsid w:val="00654BE7"/>
    <w:rsid w:val="00654C52"/>
    <w:rsid w:val="00654CF8"/>
    <w:rsid w:val="006550D0"/>
    <w:rsid w:val="006552C9"/>
    <w:rsid w:val="00655AB3"/>
    <w:rsid w:val="00656509"/>
    <w:rsid w:val="006568E1"/>
    <w:rsid w:val="00656B3C"/>
    <w:rsid w:val="00656E7D"/>
    <w:rsid w:val="0065749F"/>
    <w:rsid w:val="006574F5"/>
    <w:rsid w:val="00657782"/>
    <w:rsid w:val="006579D4"/>
    <w:rsid w:val="00657CFC"/>
    <w:rsid w:val="0066057F"/>
    <w:rsid w:val="00660796"/>
    <w:rsid w:val="00660C56"/>
    <w:rsid w:val="00660FC2"/>
    <w:rsid w:val="00661A54"/>
    <w:rsid w:val="006620DD"/>
    <w:rsid w:val="006623A5"/>
    <w:rsid w:val="006623B3"/>
    <w:rsid w:val="006625FC"/>
    <w:rsid w:val="006627EF"/>
    <w:rsid w:val="00662D91"/>
    <w:rsid w:val="006635C5"/>
    <w:rsid w:val="00663999"/>
    <w:rsid w:val="0066399D"/>
    <w:rsid w:val="006639C4"/>
    <w:rsid w:val="00664366"/>
    <w:rsid w:val="00664897"/>
    <w:rsid w:val="00664CCC"/>
    <w:rsid w:val="00664E9F"/>
    <w:rsid w:val="00665018"/>
    <w:rsid w:val="00665124"/>
    <w:rsid w:val="0066519A"/>
    <w:rsid w:val="006651F1"/>
    <w:rsid w:val="00665C49"/>
    <w:rsid w:val="00665EC4"/>
    <w:rsid w:val="00665FC5"/>
    <w:rsid w:val="00666010"/>
    <w:rsid w:val="0066651D"/>
    <w:rsid w:val="0066713C"/>
    <w:rsid w:val="006674D5"/>
    <w:rsid w:val="0066763B"/>
    <w:rsid w:val="00667BAD"/>
    <w:rsid w:val="00670414"/>
    <w:rsid w:val="0067065C"/>
    <w:rsid w:val="00670AA4"/>
    <w:rsid w:val="00670E5C"/>
    <w:rsid w:val="00671725"/>
    <w:rsid w:val="006720B2"/>
    <w:rsid w:val="0067222C"/>
    <w:rsid w:val="006724D7"/>
    <w:rsid w:val="006728DA"/>
    <w:rsid w:val="00672A5F"/>
    <w:rsid w:val="00672B60"/>
    <w:rsid w:val="00673C4F"/>
    <w:rsid w:val="00673E14"/>
    <w:rsid w:val="00675B65"/>
    <w:rsid w:val="00675D77"/>
    <w:rsid w:val="00675F14"/>
    <w:rsid w:val="00676591"/>
    <w:rsid w:val="00676696"/>
    <w:rsid w:val="00676920"/>
    <w:rsid w:val="00676CC5"/>
    <w:rsid w:val="00676F3E"/>
    <w:rsid w:val="00677108"/>
    <w:rsid w:val="006774C3"/>
    <w:rsid w:val="00677EC1"/>
    <w:rsid w:val="00680242"/>
    <w:rsid w:val="00680655"/>
    <w:rsid w:val="00680817"/>
    <w:rsid w:val="00681E36"/>
    <w:rsid w:val="0068242C"/>
    <w:rsid w:val="006825DB"/>
    <w:rsid w:val="00682B54"/>
    <w:rsid w:val="00682EA6"/>
    <w:rsid w:val="006830F9"/>
    <w:rsid w:val="006831AA"/>
    <w:rsid w:val="006832A8"/>
    <w:rsid w:val="006833BF"/>
    <w:rsid w:val="00683469"/>
    <w:rsid w:val="00683AA4"/>
    <w:rsid w:val="00683CF4"/>
    <w:rsid w:val="0068499B"/>
    <w:rsid w:val="006850C7"/>
    <w:rsid w:val="0068616B"/>
    <w:rsid w:val="00686438"/>
    <w:rsid w:val="006865CE"/>
    <w:rsid w:val="00686971"/>
    <w:rsid w:val="00686D6C"/>
    <w:rsid w:val="0068702B"/>
    <w:rsid w:val="00687C77"/>
    <w:rsid w:val="0069012C"/>
    <w:rsid w:val="00690345"/>
    <w:rsid w:val="0069045E"/>
    <w:rsid w:val="006906B3"/>
    <w:rsid w:val="006907B3"/>
    <w:rsid w:val="0069095C"/>
    <w:rsid w:val="00690A83"/>
    <w:rsid w:val="00691FE4"/>
    <w:rsid w:val="006922A9"/>
    <w:rsid w:val="0069289C"/>
    <w:rsid w:val="00692B17"/>
    <w:rsid w:val="00693B49"/>
    <w:rsid w:val="0069427B"/>
    <w:rsid w:val="00694D95"/>
    <w:rsid w:val="00694F94"/>
    <w:rsid w:val="00695265"/>
    <w:rsid w:val="006955F6"/>
    <w:rsid w:val="00695AA3"/>
    <w:rsid w:val="00695F9E"/>
    <w:rsid w:val="006965FE"/>
    <w:rsid w:val="00696872"/>
    <w:rsid w:val="00696A2B"/>
    <w:rsid w:val="00697E06"/>
    <w:rsid w:val="006A00A1"/>
    <w:rsid w:val="006A0ED2"/>
    <w:rsid w:val="006A1428"/>
    <w:rsid w:val="006A1521"/>
    <w:rsid w:val="006A1877"/>
    <w:rsid w:val="006A1965"/>
    <w:rsid w:val="006A1A2A"/>
    <w:rsid w:val="006A1DC4"/>
    <w:rsid w:val="006A2182"/>
    <w:rsid w:val="006A2660"/>
    <w:rsid w:val="006A27C9"/>
    <w:rsid w:val="006A2DA0"/>
    <w:rsid w:val="006A372B"/>
    <w:rsid w:val="006A3B57"/>
    <w:rsid w:val="006A48C8"/>
    <w:rsid w:val="006A4BF0"/>
    <w:rsid w:val="006A4C5F"/>
    <w:rsid w:val="006A4E75"/>
    <w:rsid w:val="006A5087"/>
    <w:rsid w:val="006A5974"/>
    <w:rsid w:val="006A5B4D"/>
    <w:rsid w:val="006A5F71"/>
    <w:rsid w:val="006A63F1"/>
    <w:rsid w:val="006A64C6"/>
    <w:rsid w:val="006A6837"/>
    <w:rsid w:val="006A68C5"/>
    <w:rsid w:val="006A695F"/>
    <w:rsid w:val="006A6E3F"/>
    <w:rsid w:val="006A77FA"/>
    <w:rsid w:val="006A7A2C"/>
    <w:rsid w:val="006B0590"/>
    <w:rsid w:val="006B062D"/>
    <w:rsid w:val="006B0BAE"/>
    <w:rsid w:val="006B1825"/>
    <w:rsid w:val="006B1B8D"/>
    <w:rsid w:val="006B2196"/>
    <w:rsid w:val="006B21E7"/>
    <w:rsid w:val="006B23F3"/>
    <w:rsid w:val="006B2E92"/>
    <w:rsid w:val="006B3AB9"/>
    <w:rsid w:val="006B41C5"/>
    <w:rsid w:val="006B442B"/>
    <w:rsid w:val="006B4792"/>
    <w:rsid w:val="006B5025"/>
    <w:rsid w:val="006B566D"/>
    <w:rsid w:val="006B5E7A"/>
    <w:rsid w:val="006B6444"/>
    <w:rsid w:val="006B65CC"/>
    <w:rsid w:val="006B6C47"/>
    <w:rsid w:val="006B7BDF"/>
    <w:rsid w:val="006B7C8F"/>
    <w:rsid w:val="006B7CCB"/>
    <w:rsid w:val="006C027D"/>
    <w:rsid w:val="006C0D22"/>
    <w:rsid w:val="006C0EDE"/>
    <w:rsid w:val="006C1546"/>
    <w:rsid w:val="006C1A5D"/>
    <w:rsid w:val="006C1AD3"/>
    <w:rsid w:val="006C242D"/>
    <w:rsid w:val="006C2717"/>
    <w:rsid w:val="006C29F1"/>
    <w:rsid w:val="006C2AFB"/>
    <w:rsid w:val="006C2B5D"/>
    <w:rsid w:val="006C2BB6"/>
    <w:rsid w:val="006C2CAE"/>
    <w:rsid w:val="006C2EC8"/>
    <w:rsid w:val="006C3D86"/>
    <w:rsid w:val="006C43B4"/>
    <w:rsid w:val="006C4530"/>
    <w:rsid w:val="006C46F2"/>
    <w:rsid w:val="006C478C"/>
    <w:rsid w:val="006C49A2"/>
    <w:rsid w:val="006C4DA4"/>
    <w:rsid w:val="006C50E6"/>
    <w:rsid w:val="006C59DC"/>
    <w:rsid w:val="006C5D9C"/>
    <w:rsid w:val="006C5FE9"/>
    <w:rsid w:val="006C70A6"/>
    <w:rsid w:val="006D036B"/>
    <w:rsid w:val="006D1668"/>
    <w:rsid w:val="006D1A31"/>
    <w:rsid w:val="006D1EA6"/>
    <w:rsid w:val="006D24E6"/>
    <w:rsid w:val="006D2DB0"/>
    <w:rsid w:val="006D3556"/>
    <w:rsid w:val="006D3B16"/>
    <w:rsid w:val="006D3DDB"/>
    <w:rsid w:val="006D43CC"/>
    <w:rsid w:val="006D472C"/>
    <w:rsid w:val="006D4A39"/>
    <w:rsid w:val="006D4D63"/>
    <w:rsid w:val="006D6104"/>
    <w:rsid w:val="006D6190"/>
    <w:rsid w:val="006D676F"/>
    <w:rsid w:val="006D67E6"/>
    <w:rsid w:val="006D6935"/>
    <w:rsid w:val="006D69D1"/>
    <w:rsid w:val="006D71CF"/>
    <w:rsid w:val="006D74B3"/>
    <w:rsid w:val="006D7BA6"/>
    <w:rsid w:val="006D7BC5"/>
    <w:rsid w:val="006D7E2C"/>
    <w:rsid w:val="006D7F17"/>
    <w:rsid w:val="006D7F99"/>
    <w:rsid w:val="006E0063"/>
    <w:rsid w:val="006E0292"/>
    <w:rsid w:val="006E036C"/>
    <w:rsid w:val="006E065C"/>
    <w:rsid w:val="006E194D"/>
    <w:rsid w:val="006E1A96"/>
    <w:rsid w:val="006E1D46"/>
    <w:rsid w:val="006E20AA"/>
    <w:rsid w:val="006E20F1"/>
    <w:rsid w:val="006E257B"/>
    <w:rsid w:val="006E26FA"/>
    <w:rsid w:val="006E2B6E"/>
    <w:rsid w:val="006E3724"/>
    <w:rsid w:val="006E38E3"/>
    <w:rsid w:val="006E557C"/>
    <w:rsid w:val="006E55E0"/>
    <w:rsid w:val="006E563D"/>
    <w:rsid w:val="006E5987"/>
    <w:rsid w:val="006E5B5D"/>
    <w:rsid w:val="006E62A0"/>
    <w:rsid w:val="006E6819"/>
    <w:rsid w:val="006E69BD"/>
    <w:rsid w:val="006E7089"/>
    <w:rsid w:val="006E722B"/>
    <w:rsid w:val="006E76FA"/>
    <w:rsid w:val="006E7B1E"/>
    <w:rsid w:val="006E7B45"/>
    <w:rsid w:val="006F0628"/>
    <w:rsid w:val="006F065D"/>
    <w:rsid w:val="006F0D67"/>
    <w:rsid w:val="006F151D"/>
    <w:rsid w:val="006F1589"/>
    <w:rsid w:val="006F1B7F"/>
    <w:rsid w:val="006F1C8B"/>
    <w:rsid w:val="006F20BF"/>
    <w:rsid w:val="006F22B8"/>
    <w:rsid w:val="006F2A54"/>
    <w:rsid w:val="006F2C34"/>
    <w:rsid w:val="006F34BE"/>
    <w:rsid w:val="006F34E0"/>
    <w:rsid w:val="006F34E7"/>
    <w:rsid w:val="006F3AD0"/>
    <w:rsid w:val="006F3BD6"/>
    <w:rsid w:val="006F3C3A"/>
    <w:rsid w:val="006F420F"/>
    <w:rsid w:val="006F43A8"/>
    <w:rsid w:val="006F4A70"/>
    <w:rsid w:val="006F5C88"/>
    <w:rsid w:val="006F5D76"/>
    <w:rsid w:val="006F5ECC"/>
    <w:rsid w:val="006F61FD"/>
    <w:rsid w:val="006F659A"/>
    <w:rsid w:val="006F66D0"/>
    <w:rsid w:val="006F794B"/>
    <w:rsid w:val="006F79BB"/>
    <w:rsid w:val="00700A80"/>
    <w:rsid w:val="007010E3"/>
    <w:rsid w:val="007011FD"/>
    <w:rsid w:val="007013E0"/>
    <w:rsid w:val="007014A3"/>
    <w:rsid w:val="0070166D"/>
    <w:rsid w:val="00701FD1"/>
    <w:rsid w:val="00702855"/>
    <w:rsid w:val="00702920"/>
    <w:rsid w:val="00702E97"/>
    <w:rsid w:val="0070330B"/>
    <w:rsid w:val="00703344"/>
    <w:rsid w:val="00703724"/>
    <w:rsid w:val="00703728"/>
    <w:rsid w:val="00704935"/>
    <w:rsid w:val="00704C17"/>
    <w:rsid w:val="00704E25"/>
    <w:rsid w:val="00704E74"/>
    <w:rsid w:val="007051C1"/>
    <w:rsid w:val="007052A7"/>
    <w:rsid w:val="0070538B"/>
    <w:rsid w:val="00705ABB"/>
    <w:rsid w:val="00705C17"/>
    <w:rsid w:val="0070632F"/>
    <w:rsid w:val="0070639C"/>
    <w:rsid w:val="007063BA"/>
    <w:rsid w:val="007064ED"/>
    <w:rsid w:val="00706594"/>
    <w:rsid w:val="007065D0"/>
    <w:rsid w:val="0070719C"/>
    <w:rsid w:val="0070734E"/>
    <w:rsid w:val="00707706"/>
    <w:rsid w:val="00707B0C"/>
    <w:rsid w:val="00707B51"/>
    <w:rsid w:val="00707DFC"/>
    <w:rsid w:val="007109BC"/>
    <w:rsid w:val="00711060"/>
    <w:rsid w:val="0071158C"/>
    <w:rsid w:val="00711762"/>
    <w:rsid w:val="007118F3"/>
    <w:rsid w:val="00711B94"/>
    <w:rsid w:val="00711D0F"/>
    <w:rsid w:val="007122A2"/>
    <w:rsid w:val="00712836"/>
    <w:rsid w:val="00712A9A"/>
    <w:rsid w:val="00712CDA"/>
    <w:rsid w:val="00712D8E"/>
    <w:rsid w:val="00713393"/>
    <w:rsid w:val="0071360F"/>
    <w:rsid w:val="0071361B"/>
    <w:rsid w:val="00714227"/>
    <w:rsid w:val="0071529E"/>
    <w:rsid w:val="00715B70"/>
    <w:rsid w:val="00715D77"/>
    <w:rsid w:val="0071629C"/>
    <w:rsid w:val="00716677"/>
    <w:rsid w:val="00716B9E"/>
    <w:rsid w:val="00717040"/>
    <w:rsid w:val="007172A9"/>
    <w:rsid w:val="00717A26"/>
    <w:rsid w:val="00717EE4"/>
    <w:rsid w:val="00717F7E"/>
    <w:rsid w:val="00720007"/>
    <w:rsid w:val="007201A6"/>
    <w:rsid w:val="00720255"/>
    <w:rsid w:val="00720384"/>
    <w:rsid w:val="00720805"/>
    <w:rsid w:val="00721416"/>
    <w:rsid w:val="0072170A"/>
    <w:rsid w:val="007219D3"/>
    <w:rsid w:val="007222D7"/>
    <w:rsid w:val="00722760"/>
    <w:rsid w:val="00723164"/>
    <w:rsid w:val="007234B0"/>
    <w:rsid w:val="00723D67"/>
    <w:rsid w:val="00723F55"/>
    <w:rsid w:val="0072449A"/>
    <w:rsid w:val="00724FFF"/>
    <w:rsid w:val="0072517E"/>
    <w:rsid w:val="0072532D"/>
    <w:rsid w:val="007268AD"/>
    <w:rsid w:val="00726AC7"/>
    <w:rsid w:val="00727417"/>
    <w:rsid w:val="0072771D"/>
    <w:rsid w:val="00727841"/>
    <w:rsid w:val="007278CA"/>
    <w:rsid w:val="00727972"/>
    <w:rsid w:val="00727AF2"/>
    <w:rsid w:val="00727B4E"/>
    <w:rsid w:val="00730BB8"/>
    <w:rsid w:val="00730D24"/>
    <w:rsid w:val="00730E3D"/>
    <w:rsid w:val="0073117F"/>
    <w:rsid w:val="00731272"/>
    <w:rsid w:val="00731964"/>
    <w:rsid w:val="00731DE0"/>
    <w:rsid w:val="00732923"/>
    <w:rsid w:val="007329E4"/>
    <w:rsid w:val="00732FAE"/>
    <w:rsid w:val="00733220"/>
    <w:rsid w:val="007336CA"/>
    <w:rsid w:val="0073379E"/>
    <w:rsid w:val="00733815"/>
    <w:rsid w:val="0073399E"/>
    <w:rsid w:val="00733DC5"/>
    <w:rsid w:val="00734010"/>
    <w:rsid w:val="007342BB"/>
    <w:rsid w:val="007342EF"/>
    <w:rsid w:val="007348AF"/>
    <w:rsid w:val="0073521C"/>
    <w:rsid w:val="0073534F"/>
    <w:rsid w:val="0073577D"/>
    <w:rsid w:val="0073584E"/>
    <w:rsid w:val="00735860"/>
    <w:rsid w:val="00735DB4"/>
    <w:rsid w:val="00735EEB"/>
    <w:rsid w:val="00736124"/>
    <w:rsid w:val="00736C85"/>
    <w:rsid w:val="007378D8"/>
    <w:rsid w:val="00737A2E"/>
    <w:rsid w:val="00737B97"/>
    <w:rsid w:val="00737D2A"/>
    <w:rsid w:val="00740604"/>
    <w:rsid w:val="0074090B"/>
    <w:rsid w:val="00740B09"/>
    <w:rsid w:val="00740CC0"/>
    <w:rsid w:val="00740DFA"/>
    <w:rsid w:val="00740F81"/>
    <w:rsid w:val="00741074"/>
    <w:rsid w:val="00741106"/>
    <w:rsid w:val="0074183A"/>
    <w:rsid w:val="00741957"/>
    <w:rsid w:val="00741A85"/>
    <w:rsid w:val="00741C89"/>
    <w:rsid w:val="00742186"/>
    <w:rsid w:val="00742393"/>
    <w:rsid w:val="007434DA"/>
    <w:rsid w:val="00743532"/>
    <w:rsid w:val="0074400C"/>
    <w:rsid w:val="00744119"/>
    <w:rsid w:val="0074424A"/>
    <w:rsid w:val="007446AE"/>
    <w:rsid w:val="00744910"/>
    <w:rsid w:val="007451D8"/>
    <w:rsid w:val="00745277"/>
    <w:rsid w:val="00745A27"/>
    <w:rsid w:val="00745D3A"/>
    <w:rsid w:val="00746654"/>
    <w:rsid w:val="007471B0"/>
    <w:rsid w:val="00747597"/>
    <w:rsid w:val="00747A9E"/>
    <w:rsid w:val="00747C71"/>
    <w:rsid w:val="00747CDD"/>
    <w:rsid w:val="00747E1D"/>
    <w:rsid w:val="007512E5"/>
    <w:rsid w:val="007516E0"/>
    <w:rsid w:val="007527F6"/>
    <w:rsid w:val="00752929"/>
    <w:rsid w:val="00752AF6"/>
    <w:rsid w:val="00752EDD"/>
    <w:rsid w:val="00752EE8"/>
    <w:rsid w:val="0075345F"/>
    <w:rsid w:val="007538A6"/>
    <w:rsid w:val="00753A86"/>
    <w:rsid w:val="00753B05"/>
    <w:rsid w:val="0075433D"/>
    <w:rsid w:val="007546C2"/>
    <w:rsid w:val="00754882"/>
    <w:rsid w:val="00754A05"/>
    <w:rsid w:val="007555DC"/>
    <w:rsid w:val="0075628F"/>
    <w:rsid w:val="00756D6E"/>
    <w:rsid w:val="00757167"/>
    <w:rsid w:val="007571FC"/>
    <w:rsid w:val="007574A9"/>
    <w:rsid w:val="00757A45"/>
    <w:rsid w:val="0076078A"/>
    <w:rsid w:val="007609EF"/>
    <w:rsid w:val="00760DEF"/>
    <w:rsid w:val="00761665"/>
    <w:rsid w:val="00761B39"/>
    <w:rsid w:val="00761C0D"/>
    <w:rsid w:val="00762233"/>
    <w:rsid w:val="00762707"/>
    <w:rsid w:val="0076284A"/>
    <w:rsid w:val="0076293C"/>
    <w:rsid w:val="00762BFD"/>
    <w:rsid w:val="00763162"/>
    <w:rsid w:val="007635B2"/>
    <w:rsid w:val="007635D4"/>
    <w:rsid w:val="00763681"/>
    <w:rsid w:val="00763A31"/>
    <w:rsid w:val="00763BAC"/>
    <w:rsid w:val="0076410C"/>
    <w:rsid w:val="00764355"/>
    <w:rsid w:val="00764387"/>
    <w:rsid w:val="00764400"/>
    <w:rsid w:val="0076477F"/>
    <w:rsid w:val="00764D67"/>
    <w:rsid w:val="00764F6C"/>
    <w:rsid w:val="007652DB"/>
    <w:rsid w:val="00765C1A"/>
    <w:rsid w:val="0076621B"/>
    <w:rsid w:val="00766EA5"/>
    <w:rsid w:val="007670A1"/>
    <w:rsid w:val="007674DB"/>
    <w:rsid w:val="007675F0"/>
    <w:rsid w:val="007676DA"/>
    <w:rsid w:val="007679DD"/>
    <w:rsid w:val="0077007E"/>
    <w:rsid w:val="007704B8"/>
    <w:rsid w:val="00770502"/>
    <w:rsid w:val="00770828"/>
    <w:rsid w:val="00770F23"/>
    <w:rsid w:val="007712ED"/>
    <w:rsid w:val="007713EF"/>
    <w:rsid w:val="007714FF"/>
    <w:rsid w:val="00771A6C"/>
    <w:rsid w:val="00771B02"/>
    <w:rsid w:val="00771C29"/>
    <w:rsid w:val="007720C8"/>
    <w:rsid w:val="00772371"/>
    <w:rsid w:val="007723E5"/>
    <w:rsid w:val="00772745"/>
    <w:rsid w:val="0077297B"/>
    <w:rsid w:val="00772E95"/>
    <w:rsid w:val="007730D5"/>
    <w:rsid w:val="0077344F"/>
    <w:rsid w:val="00773B55"/>
    <w:rsid w:val="00773C8A"/>
    <w:rsid w:val="00774110"/>
    <w:rsid w:val="007741E4"/>
    <w:rsid w:val="00774790"/>
    <w:rsid w:val="00774F28"/>
    <w:rsid w:val="00775026"/>
    <w:rsid w:val="007754CD"/>
    <w:rsid w:val="00775AB3"/>
    <w:rsid w:val="0077619A"/>
    <w:rsid w:val="007764B4"/>
    <w:rsid w:val="0077696B"/>
    <w:rsid w:val="00776BCA"/>
    <w:rsid w:val="0077703A"/>
    <w:rsid w:val="00777180"/>
    <w:rsid w:val="0077724D"/>
    <w:rsid w:val="00777A5C"/>
    <w:rsid w:val="00780128"/>
    <w:rsid w:val="0078017C"/>
    <w:rsid w:val="007803E9"/>
    <w:rsid w:val="00780B32"/>
    <w:rsid w:val="00780C63"/>
    <w:rsid w:val="00780D3A"/>
    <w:rsid w:val="007812C4"/>
    <w:rsid w:val="0078140F"/>
    <w:rsid w:val="0078154C"/>
    <w:rsid w:val="00781E06"/>
    <w:rsid w:val="0078204F"/>
    <w:rsid w:val="0078255C"/>
    <w:rsid w:val="007829A3"/>
    <w:rsid w:val="007829B0"/>
    <w:rsid w:val="00782EC4"/>
    <w:rsid w:val="00783726"/>
    <w:rsid w:val="00783B91"/>
    <w:rsid w:val="00783C68"/>
    <w:rsid w:val="00783DC7"/>
    <w:rsid w:val="0078416B"/>
    <w:rsid w:val="007845C8"/>
    <w:rsid w:val="007847CF"/>
    <w:rsid w:val="00784A18"/>
    <w:rsid w:val="00784CCC"/>
    <w:rsid w:val="00784DE1"/>
    <w:rsid w:val="0078577E"/>
    <w:rsid w:val="00786315"/>
    <w:rsid w:val="007864A8"/>
    <w:rsid w:val="007864C6"/>
    <w:rsid w:val="00786BAA"/>
    <w:rsid w:val="00786CC7"/>
    <w:rsid w:val="00786D6F"/>
    <w:rsid w:val="00787340"/>
    <w:rsid w:val="0078753F"/>
    <w:rsid w:val="007875E1"/>
    <w:rsid w:val="007875FA"/>
    <w:rsid w:val="00787AB9"/>
    <w:rsid w:val="00787C5F"/>
    <w:rsid w:val="00787F50"/>
    <w:rsid w:val="007902A0"/>
    <w:rsid w:val="00790909"/>
    <w:rsid w:val="00790927"/>
    <w:rsid w:val="00790D39"/>
    <w:rsid w:val="00790E13"/>
    <w:rsid w:val="00791487"/>
    <w:rsid w:val="007914A7"/>
    <w:rsid w:val="00791571"/>
    <w:rsid w:val="00791A0D"/>
    <w:rsid w:val="00792018"/>
    <w:rsid w:val="00792ADC"/>
    <w:rsid w:val="00792F0D"/>
    <w:rsid w:val="00793011"/>
    <w:rsid w:val="00793C8F"/>
    <w:rsid w:val="0079413C"/>
    <w:rsid w:val="007953B6"/>
    <w:rsid w:val="00795552"/>
    <w:rsid w:val="007963E5"/>
    <w:rsid w:val="00796B2A"/>
    <w:rsid w:val="00796C90"/>
    <w:rsid w:val="00796DDA"/>
    <w:rsid w:val="007971A9"/>
    <w:rsid w:val="007971D6"/>
    <w:rsid w:val="0079775B"/>
    <w:rsid w:val="00797CBC"/>
    <w:rsid w:val="00797FA5"/>
    <w:rsid w:val="007A002B"/>
    <w:rsid w:val="007A0089"/>
    <w:rsid w:val="007A01E6"/>
    <w:rsid w:val="007A0CF3"/>
    <w:rsid w:val="007A1D27"/>
    <w:rsid w:val="007A2117"/>
    <w:rsid w:val="007A2134"/>
    <w:rsid w:val="007A219E"/>
    <w:rsid w:val="007A28D5"/>
    <w:rsid w:val="007A3221"/>
    <w:rsid w:val="007A3CEC"/>
    <w:rsid w:val="007A3FC8"/>
    <w:rsid w:val="007A41DC"/>
    <w:rsid w:val="007A4327"/>
    <w:rsid w:val="007A4A1E"/>
    <w:rsid w:val="007A5205"/>
    <w:rsid w:val="007A53F1"/>
    <w:rsid w:val="007A57A9"/>
    <w:rsid w:val="007A5E91"/>
    <w:rsid w:val="007A6DF3"/>
    <w:rsid w:val="007A7736"/>
    <w:rsid w:val="007A7836"/>
    <w:rsid w:val="007A7902"/>
    <w:rsid w:val="007A7F33"/>
    <w:rsid w:val="007B090F"/>
    <w:rsid w:val="007B0C58"/>
    <w:rsid w:val="007B0CD2"/>
    <w:rsid w:val="007B12DA"/>
    <w:rsid w:val="007B2347"/>
    <w:rsid w:val="007B2F86"/>
    <w:rsid w:val="007B3021"/>
    <w:rsid w:val="007B3115"/>
    <w:rsid w:val="007B3A8A"/>
    <w:rsid w:val="007B3CCD"/>
    <w:rsid w:val="007B3CD9"/>
    <w:rsid w:val="007B3E31"/>
    <w:rsid w:val="007B40E9"/>
    <w:rsid w:val="007B4404"/>
    <w:rsid w:val="007B46E3"/>
    <w:rsid w:val="007B4CDB"/>
    <w:rsid w:val="007B5677"/>
    <w:rsid w:val="007B57D3"/>
    <w:rsid w:val="007B5B13"/>
    <w:rsid w:val="007B602C"/>
    <w:rsid w:val="007B637B"/>
    <w:rsid w:val="007B65FB"/>
    <w:rsid w:val="007B6768"/>
    <w:rsid w:val="007B6AD1"/>
    <w:rsid w:val="007B7A3B"/>
    <w:rsid w:val="007B7A50"/>
    <w:rsid w:val="007B7F87"/>
    <w:rsid w:val="007C0F9E"/>
    <w:rsid w:val="007C14D6"/>
    <w:rsid w:val="007C1862"/>
    <w:rsid w:val="007C1A99"/>
    <w:rsid w:val="007C2050"/>
    <w:rsid w:val="007C261F"/>
    <w:rsid w:val="007C2AF2"/>
    <w:rsid w:val="007C2CE7"/>
    <w:rsid w:val="007C2D09"/>
    <w:rsid w:val="007C2D9B"/>
    <w:rsid w:val="007C3B37"/>
    <w:rsid w:val="007C3BD6"/>
    <w:rsid w:val="007C3D0E"/>
    <w:rsid w:val="007C3E2B"/>
    <w:rsid w:val="007C44F5"/>
    <w:rsid w:val="007C4680"/>
    <w:rsid w:val="007C4921"/>
    <w:rsid w:val="007C49F7"/>
    <w:rsid w:val="007C4C93"/>
    <w:rsid w:val="007C4D8C"/>
    <w:rsid w:val="007C5F55"/>
    <w:rsid w:val="007C619F"/>
    <w:rsid w:val="007C69E6"/>
    <w:rsid w:val="007C703C"/>
    <w:rsid w:val="007C74C9"/>
    <w:rsid w:val="007C7609"/>
    <w:rsid w:val="007C7B32"/>
    <w:rsid w:val="007C7FCA"/>
    <w:rsid w:val="007D0258"/>
    <w:rsid w:val="007D040A"/>
    <w:rsid w:val="007D0AEC"/>
    <w:rsid w:val="007D0B02"/>
    <w:rsid w:val="007D0E92"/>
    <w:rsid w:val="007D11A5"/>
    <w:rsid w:val="007D1405"/>
    <w:rsid w:val="007D15E3"/>
    <w:rsid w:val="007D1C9F"/>
    <w:rsid w:val="007D20DC"/>
    <w:rsid w:val="007D2A7F"/>
    <w:rsid w:val="007D3190"/>
    <w:rsid w:val="007D3538"/>
    <w:rsid w:val="007D38FC"/>
    <w:rsid w:val="007D3DA0"/>
    <w:rsid w:val="007D445D"/>
    <w:rsid w:val="007D475E"/>
    <w:rsid w:val="007D4E66"/>
    <w:rsid w:val="007D5271"/>
    <w:rsid w:val="007D5D87"/>
    <w:rsid w:val="007D60A2"/>
    <w:rsid w:val="007D646F"/>
    <w:rsid w:val="007D6646"/>
    <w:rsid w:val="007D6A3D"/>
    <w:rsid w:val="007D7119"/>
    <w:rsid w:val="007D7199"/>
    <w:rsid w:val="007D7530"/>
    <w:rsid w:val="007D757B"/>
    <w:rsid w:val="007E0035"/>
    <w:rsid w:val="007E128F"/>
    <w:rsid w:val="007E1353"/>
    <w:rsid w:val="007E13A1"/>
    <w:rsid w:val="007E160E"/>
    <w:rsid w:val="007E267B"/>
    <w:rsid w:val="007E27F0"/>
    <w:rsid w:val="007E2A3D"/>
    <w:rsid w:val="007E2C50"/>
    <w:rsid w:val="007E2FA6"/>
    <w:rsid w:val="007E310A"/>
    <w:rsid w:val="007E33CC"/>
    <w:rsid w:val="007E5456"/>
    <w:rsid w:val="007E5613"/>
    <w:rsid w:val="007E5715"/>
    <w:rsid w:val="007E5A54"/>
    <w:rsid w:val="007E6B3C"/>
    <w:rsid w:val="007E6EB6"/>
    <w:rsid w:val="007E7AC2"/>
    <w:rsid w:val="007E7AE3"/>
    <w:rsid w:val="007F01A5"/>
    <w:rsid w:val="007F0296"/>
    <w:rsid w:val="007F07A4"/>
    <w:rsid w:val="007F0886"/>
    <w:rsid w:val="007F1162"/>
    <w:rsid w:val="007F1917"/>
    <w:rsid w:val="007F1FD8"/>
    <w:rsid w:val="007F2238"/>
    <w:rsid w:val="007F2488"/>
    <w:rsid w:val="007F2743"/>
    <w:rsid w:val="007F2EB5"/>
    <w:rsid w:val="007F32DC"/>
    <w:rsid w:val="007F3434"/>
    <w:rsid w:val="007F3D05"/>
    <w:rsid w:val="007F4321"/>
    <w:rsid w:val="007F4720"/>
    <w:rsid w:val="007F4A72"/>
    <w:rsid w:val="007F4B4E"/>
    <w:rsid w:val="007F4D45"/>
    <w:rsid w:val="007F4ED7"/>
    <w:rsid w:val="007F50C4"/>
    <w:rsid w:val="007F6E41"/>
    <w:rsid w:val="007F77FC"/>
    <w:rsid w:val="007F7EA7"/>
    <w:rsid w:val="008000F4"/>
    <w:rsid w:val="00800272"/>
    <w:rsid w:val="008009CA"/>
    <w:rsid w:val="00800E0A"/>
    <w:rsid w:val="008010D6"/>
    <w:rsid w:val="00801165"/>
    <w:rsid w:val="00801436"/>
    <w:rsid w:val="00802426"/>
    <w:rsid w:val="00802C1F"/>
    <w:rsid w:val="0080322D"/>
    <w:rsid w:val="00803513"/>
    <w:rsid w:val="00803A63"/>
    <w:rsid w:val="00803D90"/>
    <w:rsid w:val="00803FD5"/>
    <w:rsid w:val="008041A8"/>
    <w:rsid w:val="0080446E"/>
    <w:rsid w:val="00804768"/>
    <w:rsid w:val="00804D4A"/>
    <w:rsid w:val="0080515B"/>
    <w:rsid w:val="008054FC"/>
    <w:rsid w:val="00805663"/>
    <w:rsid w:val="00805D54"/>
    <w:rsid w:val="00806300"/>
    <w:rsid w:val="0080648B"/>
    <w:rsid w:val="00806832"/>
    <w:rsid w:val="008068E0"/>
    <w:rsid w:val="00806C8A"/>
    <w:rsid w:val="00807518"/>
    <w:rsid w:val="00807899"/>
    <w:rsid w:val="00807C8E"/>
    <w:rsid w:val="00810401"/>
    <w:rsid w:val="00810635"/>
    <w:rsid w:val="00810E02"/>
    <w:rsid w:val="00810E85"/>
    <w:rsid w:val="00811EE7"/>
    <w:rsid w:val="008122B7"/>
    <w:rsid w:val="008124EC"/>
    <w:rsid w:val="008135DF"/>
    <w:rsid w:val="008137F1"/>
    <w:rsid w:val="0081394B"/>
    <w:rsid w:val="00814082"/>
    <w:rsid w:val="00814A9F"/>
    <w:rsid w:val="00814ABF"/>
    <w:rsid w:val="008150C4"/>
    <w:rsid w:val="008157CC"/>
    <w:rsid w:val="008165EB"/>
    <w:rsid w:val="00816AB8"/>
    <w:rsid w:val="00816AD7"/>
    <w:rsid w:val="00816C1A"/>
    <w:rsid w:val="00816CFC"/>
    <w:rsid w:val="00817646"/>
    <w:rsid w:val="00817739"/>
    <w:rsid w:val="008178C6"/>
    <w:rsid w:val="00817A15"/>
    <w:rsid w:val="00817B15"/>
    <w:rsid w:val="00817D09"/>
    <w:rsid w:val="00817FFC"/>
    <w:rsid w:val="00820229"/>
    <w:rsid w:val="00820490"/>
    <w:rsid w:val="008204C9"/>
    <w:rsid w:val="00820B54"/>
    <w:rsid w:val="00821238"/>
    <w:rsid w:val="00821353"/>
    <w:rsid w:val="008218B0"/>
    <w:rsid w:val="00821A0F"/>
    <w:rsid w:val="00821B41"/>
    <w:rsid w:val="0082224A"/>
    <w:rsid w:val="008225E6"/>
    <w:rsid w:val="00822C40"/>
    <w:rsid w:val="00822E50"/>
    <w:rsid w:val="0082361D"/>
    <w:rsid w:val="00823D28"/>
    <w:rsid w:val="008240FA"/>
    <w:rsid w:val="008243B2"/>
    <w:rsid w:val="00824416"/>
    <w:rsid w:val="00824762"/>
    <w:rsid w:val="00824795"/>
    <w:rsid w:val="00824B77"/>
    <w:rsid w:val="00824D27"/>
    <w:rsid w:val="00824DBC"/>
    <w:rsid w:val="00825222"/>
    <w:rsid w:val="00825BB0"/>
    <w:rsid w:val="00825DE0"/>
    <w:rsid w:val="00826C2B"/>
    <w:rsid w:val="008273DA"/>
    <w:rsid w:val="00827633"/>
    <w:rsid w:val="00827689"/>
    <w:rsid w:val="0082768F"/>
    <w:rsid w:val="008276F9"/>
    <w:rsid w:val="0082792A"/>
    <w:rsid w:val="00827A90"/>
    <w:rsid w:val="008303E2"/>
    <w:rsid w:val="00830A28"/>
    <w:rsid w:val="00830C6A"/>
    <w:rsid w:val="008311E6"/>
    <w:rsid w:val="0083125C"/>
    <w:rsid w:val="00831592"/>
    <w:rsid w:val="0083169D"/>
    <w:rsid w:val="00832151"/>
    <w:rsid w:val="008321CF"/>
    <w:rsid w:val="0083241F"/>
    <w:rsid w:val="00832A07"/>
    <w:rsid w:val="00833420"/>
    <w:rsid w:val="008336D9"/>
    <w:rsid w:val="008336E1"/>
    <w:rsid w:val="00833CDF"/>
    <w:rsid w:val="0083447F"/>
    <w:rsid w:val="0083482E"/>
    <w:rsid w:val="00834A81"/>
    <w:rsid w:val="00834B90"/>
    <w:rsid w:val="00834F6A"/>
    <w:rsid w:val="008351CA"/>
    <w:rsid w:val="0083554F"/>
    <w:rsid w:val="008365FF"/>
    <w:rsid w:val="008367F2"/>
    <w:rsid w:val="00836BF3"/>
    <w:rsid w:val="00836C23"/>
    <w:rsid w:val="0083741C"/>
    <w:rsid w:val="00837497"/>
    <w:rsid w:val="008374FB"/>
    <w:rsid w:val="00837C5E"/>
    <w:rsid w:val="00837F07"/>
    <w:rsid w:val="00840136"/>
    <w:rsid w:val="00840FFC"/>
    <w:rsid w:val="008419D5"/>
    <w:rsid w:val="00841EAC"/>
    <w:rsid w:val="00841F5C"/>
    <w:rsid w:val="00841FA3"/>
    <w:rsid w:val="00842A99"/>
    <w:rsid w:val="00843A8C"/>
    <w:rsid w:val="00843B67"/>
    <w:rsid w:val="00843DA6"/>
    <w:rsid w:val="00843FA0"/>
    <w:rsid w:val="008441B9"/>
    <w:rsid w:val="00844478"/>
    <w:rsid w:val="008445A1"/>
    <w:rsid w:val="008445B2"/>
    <w:rsid w:val="0084467F"/>
    <w:rsid w:val="00844DEC"/>
    <w:rsid w:val="008452AE"/>
    <w:rsid w:val="008458B2"/>
    <w:rsid w:val="00845CB0"/>
    <w:rsid w:val="00845F83"/>
    <w:rsid w:val="00846019"/>
    <w:rsid w:val="008461EF"/>
    <w:rsid w:val="0084682F"/>
    <w:rsid w:val="00846A4B"/>
    <w:rsid w:val="00847273"/>
    <w:rsid w:val="008509EF"/>
    <w:rsid w:val="00850E4F"/>
    <w:rsid w:val="00851500"/>
    <w:rsid w:val="0085161C"/>
    <w:rsid w:val="00851AC2"/>
    <w:rsid w:val="00852282"/>
    <w:rsid w:val="0085236C"/>
    <w:rsid w:val="008526CC"/>
    <w:rsid w:val="00854396"/>
    <w:rsid w:val="00854593"/>
    <w:rsid w:val="0085465C"/>
    <w:rsid w:val="008546F8"/>
    <w:rsid w:val="0085480D"/>
    <w:rsid w:val="00854D03"/>
    <w:rsid w:val="00856BE0"/>
    <w:rsid w:val="008574D6"/>
    <w:rsid w:val="00857E44"/>
    <w:rsid w:val="00860FB6"/>
    <w:rsid w:val="008615F7"/>
    <w:rsid w:val="00861A40"/>
    <w:rsid w:val="00861F9F"/>
    <w:rsid w:val="00862363"/>
    <w:rsid w:val="008628CF"/>
    <w:rsid w:val="00862A61"/>
    <w:rsid w:val="00863565"/>
    <w:rsid w:val="00863FA0"/>
    <w:rsid w:val="00864820"/>
    <w:rsid w:val="00864A7F"/>
    <w:rsid w:val="00864B1F"/>
    <w:rsid w:val="00864CF2"/>
    <w:rsid w:val="00864FFD"/>
    <w:rsid w:val="00865A1E"/>
    <w:rsid w:val="008664C0"/>
    <w:rsid w:val="00866675"/>
    <w:rsid w:val="00866682"/>
    <w:rsid w:val="008666D4"/>
    <w:rsid w:val="00866D7D"/>
    <w:rsid w:val="00867D19"/>
    <w:rsid w:val="00870098"/>
    <w:rsid w:val="00870555"/>
    <w:rsid w:val="00870773"/>
    <w:rsid w:val="008707FF"/>
    <w:rsid w:val="00870BB8"/>
    <w:rsid w:val="00871251"/>
    <w:rsid w:val="00871ABA"/>
    <w:rsid w:val="0087209D"/>
    <w:rsid w:val="00872A61"/>
    <w:rsid w:val="00872D0B"/>
    <w:rsid w:val="00873CFF"/>
    <w:rsid w:val="00873D04"/>
    <w:rsid w:val="00874203"/>
    <w:rsid w:val="00874BBA"/>
    <w:rsid w:val="00874D7E"/>
    <w:rsid w:val="008750FF"/>
    <w:rsid w:val="008752C0"/>
    <w:rsid w:val="008759EF"/>
    <w:rsid w:val="008763F7"/>
    <w:rsid w:val="00876601"/>
    <w:rsid w:val="00876D58"/>
    <w:rsid w:val="00877455"/>
    <w:rsid w:val="00877530"/>
    <w:rsid w:val="0087759A"/>
    <w:rsid w:val="00877E36"/>
    <w:rsid w:val="0088033C"/>
    <w:rsid w:val="00880AD9"/>
    <w:rsid w:val="00880D51"/>
    <w:rsid w:val="00880DAE"/>
    <w:rsid w:val="00881255"/>
    <w:rsid w:val="008814AB"/>
    <w:rsid w:val="0088192C"/>
    <w:rsid w:val="00881A9A"/>
    <w:rsid w:val="00881BB9"/>
    <w:rsid w:val="00882274"/>
    <w:rsid w:val="008823EB"/>
    <w:rsid w:val="008828C2"/>
    <w:rsid w:val="0088290B"/>
    <w:rsid w:val="00882B4E"/>
    <w:rsid w:val="00882B62"/>
    <w:rsid w:val="00882BDB"/>
    <w:rsid w:val="00882F76"/>
    <w:rsid w:val="0088369A"/>
    <w:rsid w:val="008837FF"/>
    <w:rsid w:val="008838F4"/>
    <w:rsid w:val="00883A46"/>
    <w:rsid w:val="00884191"/>
    <w:rsid w:val="00884432"/>
    <w:rsid w:val="00884B86"/>
    <w:rsid w:val="008851F5"/>
    <w:rsid w:val="008855ED"/>
    <w:rsid w:val="00885CF5"/>
    <w:rsid w:val="00885D77"/>
    <w:rsid w:val="00885E53"/>
    <w:rsid w:val="00886476"/>
    <w:rsid w:val="008869F3"/>
    <w:rsid w:val="00886B5A"/>
    <w:rsid w:val="00886E46"/>
    <w:rsid w:val="0088743B"/>
    <w:rsid w:val="0088786A"/>
    <w:rsid w:val="00890EB8"/>
    <w:rsid w:val="00890EDE"/>
    <w:rsid w:val="00891376"/>
    <w:rsid w:val="008913D4"/>
    <w:rsid w:val="0089179D"/>
    <w:rsid w:val="008917F3"/>
    <w:rsid w:val="00891D51"/>
    <w:rsid w:val="00891DB8"/>
    <w:rsid w:val="00891F86"/>
    <w:rsid w:val="00891FE4"/>
    <w:rsid w:val="00892054"/>
    <w:rsid w:val="0089263E"/>
    <w:rsid w:val="008927AC"/>
    <w:rsid w:val="00892952"/>
    <w:rsid w:val="00893207"/>
    <w:rsid w:val="00893282"/>
    <w:rsid w:val="008937AF"/>
    <w:rsid w:val="00893E1C"/>
    <w:rsid w:val="00894188"/>
    <w:rsid w:val="00894460"/>
    <w:rsid w:val="00894745"/>
    <w:rsid w:val="00895FE9"/>
    <w:rsid w:val="008960CC"/>
    <w:rsid w:val="008963F9"/>
    <w:rsid w:val="008964BC"/>
    <w:rsid w:val="00896705"/>
    <w:rsid w:val="008969F2"/>
    <w:rsid w:val="00896A86"/>
    <w:rsid w:val="00896B5D"/>
    <w:rsid w:val="008971D6"/>
    <w:rsid w:val="00897741"/>
    <w:rsid w:val="00897D9C"/>
    <w:rsid w:val="00897F24"/>
    <w:rsid w:val="008A0B3C"/>
    <w:rsid w:val="008A0BED"/>
    <w:rsid w:val="008A0E9A"/>
    <w:rsid w:val="008A1250"/>
    <w:rsid w:val="008A168B"/>
    <w:rsid w:val="008A18BA"/>
    <w:rsid w:val="008A1E2B"/>
    <w:rsid w:val="008A222B"/>
    <w:rsid w:val="008A227D"/>
    <w:rsid w:val="008A2897"/>
    <w:rsid w:val="008A3DAE"/>
    <w:rsid w:val="008A4088"/>
    <w:rsid w:val="008A4338"/>
    <w:rsid w:val="008A45E3"/>
    <w:rsid w:val="008A4B8D"/>
    <w:rsid w:val="008A58B7"/>
    <w:rsid w:val="008A5D07"/>
    <w:rsid w:val="008A621F"/>
    <w:rsid w:val="008A65C2"/>
    <w:rsid w:val="008A6646"/>
    <w:rsid w:val="008A6680"/>
    <w:rsid w:val="008A69BE"/>
    <w:rsid w:val="008A70D2"/>
    <w:rsid w:val="008A796B"/>
    <w:rsid w:val="008A7E8C"/>
    <w:rsid w:val="008B08A2"/>
    <w:rsid w:val="008B0ECA"/>
    <w:rsid w:val="008B1AE1"/>
    <w:rsid w:val="008B29C5"/>
    <w:rsid w:val="008B3017"/>
    <w:rsid w:val="008B3359"/>
    <w:rsid w:val="008B33C3"/>
    <w:rsid w:val="008B3442"/>
    <w:rsid w:val="008B359C"/>
    <w:rsid w:val="008B3A44"/>
    <w:rsid w:val="008B3EC7"/>
    <w:rsid w:val="008B461A"/>
    <w:rsid w:val="008B4C86"/>
    <w:rsid w:val="008B5010"/>
    <w:rsid w:val="008B55AF"/>
    <w:rsid w:val="008B59B1"/>
    <w:rsid w:val="008B5D3A"/>
    <w:rsid w:val="008B5E08"/>
    <w:rsid w:val="008B62B0"/>
    <w:rsid w:val="008B6433"/>
    <w:rsid w:val="008B6678"/>
    <w:rsid w:val="008B685D"/>
    <w:rsid w:val="008B748A"/>
    <w:rsid w:val="008B78A5"/>
    <w:rsid w:val="008C0538"/>
    <w:rsid w:val="008C0EF4"/>
    <w:rsid w:val="008C12FD"/>
    <w:rsid w:val="008C149B"/>
    <w:rsid w:val="008C14C5"/>
    <w:rsid w:val="008C150F"/>
    <w:rsid w:val="008C1D3F"/>
    <w:rsid w:val="008C26DF"/>
    <w:rsid w:val="008C2968"/>
    <w:rsid w:val="008C37C3"/>
    <w:rsid w:val="008C44BB"/>
    <w:rsid w:val="008C495C"/>
    <w:rsid w:val="008C4A76"/>
    <w:rsid w:val="008C4AC5"/>
    <w:rsid w:val="008C4AE6"/>
    <w:rsid w:val="008C4CD8"/>
    <w:rsid w:val="008C4D89"/>
    <w:rsid w:val="008C4DD7"/>
    <w:rsid w:val="008C4E58"/>
    <w:rsid w:val="008C563A"/>
    <w:rsid w:val="008C5D26"/>
    <w:rsid w:val="008C65FF"/>
    <w:rsid w:val="008C6925"/>
    <w:rsid w:val="008C69A0"/>
    <w:rsid w:val="008C69F3"/>
    <w:rsid w:val="008C6C46"/>
    <w:rsid w:val="008C6D14"/>
    <w:rsid w:val="008C6EE6"/>
    <w:rsid w:val="008C6FA6"/>
    <w:rsid w:val="008C73BE"/>
    <w:rsid w:val="008C744C"/>
    <w:rsid w:val="008C7A64"/>
    <w:rsid w:val="008C7E0F"/>
    <w:rsid w:val="008D0442"/>
    <w:rsid w:val="008D05AB"/>
    <w:rsid w:val="008D0F2F"/>
    <w:rsid w:val="008D103C"/>
    <w:rsid w:val="008D115D"/>
    <w:rsid w:val="008D1213"/>
    <w:rsid w:val="008D13CF"/>
    <w:rsid w:val="008D13D4"/>
    <w:rsid w:val="008D1669"/>
    <w:rsid w:val="008D1B28"/>
    <w:rsid w:val="008D21C7"/>
    <w:rsid w:val="008D222B"/>
    <w:rsid w:val="008D2464"/>
    <w:rsid w:val="008D25D1"/>
    <w:rsid w:val="008D2645"/>
    <w:rsid w:val="008D30B9"/>
    <w:rsid w:val="008D4140"/>
    <w:rsid w:val="008D416B"/>
    <w:rsid w:val="008D4C30"/>
    <w:rsid w:val="008D4D85"/>
    <w:rsid w:val="008D4F69"/>
    <w:rsid w:val="008D5170"/>
    <w:rsid w:val="008D555E"/>
    <w:rsid w:val="008D5715"/>
    <w:rsid w:val="008D60BC"/>
    <w:rsid w:val="008D6122"/>
    <w:rsid w:val="008D62A7"/>
    <w:rsid w:val="008D676F"/>
    <w:rsid w:val="008D6F4C"/>
    <w:rsid w:val="008D704D"/>
    <w:rsid w:val="008D718E"/>
    <w:rsid w:val="008D75B0"/>
    <w:rsid w:val="008D7B46"/>
    <w:rsid w:val="008E03EE"/>
    <w:rsid w:val="008E10B3"/>
    <w:rsid w:val="008E1291"/>
    <w:rsid w:val="008E1485"/>
    <w:rsid w:val="008E16AE"/>
    <w:rsid w:val="008E22DA"/>
    <w:rsid w:val="008E2676"/>
    <w:rsid w:val="008E28EC"/>
    <w:rsid w:val="008E2A36"/>
    <w:rsid w:val="008E2F38"/>
    <w:rsid w:val="008E330A"/>
    <w:rsid w:val="008E36C5"/>
    <w:rsid w:val="008E3D44"/>
    <w:rsid w:val="008E4460"/>
    <w:rsid w:val="008E44F2"/>
    <w:rsid w:val="008E472A"/>
    <w:rsid w:val="008E537F"/>
    <w:rsid w:val="008E5452"/>
    <w:rsid w:val="008E550B"/>
    <w:rsid w:val="008E5F52"/>
    <w:rsid w:val="008E6228"/>
    <w:rsid w:val="008E6A5D"/>
    <w:rsid w:val="008E740A"/>
    <w:rsid w:val="008E7546"/>
    <w:rsid w:val="008E78C2"/>
    <w:rsid w:val="008E7BC9"/>
    <w:rsid w:val="008E7EFB"/>
    <w:rsid w:val="008F0C25"/>
    <w:rsid w:val="008F15F2"/>
    <w:rsid w:val="008F1A1A"/>
    <w:rsid w:val="008F1E02"/>
    <w:rsid w:val="008F2004"/>
    <w:rsid w:val="008F2318"/>
    <w:rsid w:val="008F247A"/>
    <w:rsid w:val="008F358A"/>
    <w:rsid w:val="008F39E8"/>
    <w:rsid w:val="008F43ED"/>
    <w:rsid w:val="008F45D8"/>
    <w:rsid w:val="008F4809"/>
    <w:rsid w:val="008F4983"/>
    <w:rsid w:val="008F58F2"/>
    <w:rsid w:val="008F73A7"/>
    <w:rsid w:val="008F7941"/>
    <w:rsid w:val="00900222"/>
    <w:rsid w:val="00900555"/>
    <w:rsid w:val="009007C2"/>
    <w:rsid w:val="00900BE6"/>
    <w:rsid w:val="00901267"/>
    <w:rsid w:val="009014A5"/>
    <w:rsid w:val="009014F0"/>
    <w:rsid w:val="00901588"/>
    <w:rsid w:val="0090176F"/>
    <w:rsid w:val="00901D5E"/>
    <w:rsid w:val="009023B5"/>
    <w:rsid w:val="00902488"/>
    <w:rsid w:val="0090248E"/>
    <w:rsid w:val="00902525"/>
    <w:rsid w:val="00902944"/>
    <w:rsid w:val="009030FA"/>
    <w:rsid w:val="00903480"/>
    <w:rsid w:val="00903C5C"/>
    <w:rsid w:val="00903FB8"/>
    <w:rsid w:val="009046F5"/>
    <w:rsid w:val="00904D4A"/>
    <w:rsid w:val="00905205"/>
    <w:rsid w:val="009056B3"/>
    <w:rsid w:val="00905C28"/>
    <w:rsid w:val="009062C5"/>
    <w:rsid w:val="00906675"/>
    <w:rsid w:val="0090674F"/>
    <w:rsid w:val="009067FA"/>
    <w:rsid w:val="009068B5"/>
    <w:rsid w:val="00906C9F"/>
    <w:rsid w:val="0090734A"/>
    <w:rsid w:val="009103E7"/>
    <w:rsid w:val="00911318"/>
    <w:rsid w:val="00911DA7"/>
    <w:rsid w:val="00911DD2"/>
    <w:rsid w:val="009126A5"/>
    <w:rsid w:val="00912D8A"/>
    <w:rsid w:val="00913623"/>
    <w:rsid w:val="00913689"/>
    <w:rsid w:val="0091411F"/>
    <w:rsid w:val="00914DEC"/>
    <w:rsid w:val="00915635"/>
    <w:rsid w:val="009160D4"/>
    <w:rsid w:val="00916973"/>
    <w:rsid w:val="00916EA3"/>
    <w:rsid w:val="009171B7"/>
    <w:rsid w:val="0091798A"/>
    <w:rsid w:val="00917A5E"/>
    <w:rsid w:val="009201AC"/>
    <w:rsid w:val="009202D7"/>
    <w:rsid w:val="00920317"/>
    <w:rsid w:val="00920321"/>
    <w:rsid w:val="0092042E"/>
    <w:rsid w:val="0092064C"/>
    <w:rsid w:val="00920D8E"/>
    <w:rsid w:val="00920F0A"/>
    <w:rsid w:val="00920F72"/>
    <w:rsid w:val="009214CF"/>
    <w:rsid w:val="00921913"/>
    <w:rsid w:val="009227A9"/>
    <w:rsid w:val="009228EF"/>
    <w:rsid w:val="00922E92"/>
    <w:rsid w:val="00922F4A"/>
    <w:rsid w:val="009236BD"/>
    <w:rsid w:val="009237FD"/>
    <w:rsid w:val="00923ACF"/>
    <w:rsid w:val="00923F62"/>
    <w:rsid w:val="00924A2F"/>
    <w:rsid w:val="00924C0B"/>
    <w:rsid w:val="00924C75"/>
    <w:rsid w:val="00925290"/>
    <w:rsid w:val="0092539E"/>
    <w:rsid w:val="00925468"/>
    <w:rsid w:val="0092596A"/>
    <w:rsid w:val="0092685C"/>
    <w:rsid w:val="00926B23"/>
    <w:rsid w:val="00926F20"/>
    <w:rsid w:val="0092704E"/>
    <w:rsid w:val="00930091"/>
    <w:rsid w:val="00930280"/>
    <w:rsid w:val="00930623"/>
    <w:rsid w:val="00930A73"/>
    <w:rsid w:val="00931052"/>
    <w:rsid w:val="00931149"/>
    <w:rsid w:val="009311E5"/>
    <w:rsid w:val="00931FAA"/>
    <w:rsid w:val="009325E7"/>
    <w:rsid w:val="00932639"/>
    <w:rsid w:val="00932F57"/>
    <w:rsid w:val="00933476"/>
    <w:rsid w:val="0093434B"/>
    <w:rsid w:val="00934393"/>
    <w:rsid w:val="00934FCD"/>
    <w:rsid w:val="009350C9"/>
    <w:rsid w:val="00935CE0"/>
    <w:rsid w:val="00935CFD"/>
    <w:rsid w:val="00936B37"/>
    <w:rsid w:val="00936EE5"/>
    <w:rsid w:val="00936F06"/>
    <w:rsid w:val="00936FCE"/>
    <w:rsid w:val="0093744A"/>
    <w:rsid w:val="009378D8"/>
    <w:rsid w:val="00937904"/>
    <w:rsid w:val="00937C19"/>
    <w:rsid w:val="00937CB7"/>
    <w:rsid w:val="00937EB5"/>
    <w:rsid w:val="00940483"/>
    <w:rsid w:val="00940856"/>
    <w:rsid w:val="00940BD6"/>
    <w:rsid w:val="00940DFD"/>
    <w:rsid w:val="00941596"/>
    <w:rsid w:val="009418B9"/>
    <w:rsid w:val="009418E0"/>
    <w:rsid w:val="00941B31"/>
    <w:rsid w:val="00941C49"/>
    <w:rsid w:val="00942896"/>
    <w:rsid w:val="00942BB5"/>
    <w:rsid w:val="00942C49"/>
    <w:rsid w:val="00942C9C"/>
    <w:rsid w:val="00943D97"/>
    <w:rsid w:val="00944634"/>
    <w:rsid w:val="009458A6"/>
    <w:rsid w:val="009459B2"/>
    <w:rsid w:val="00945CEC"/>
    <w:rsid w:val="00945D2A"/>
    <w:rsid w:val="009464C1"/>
    <w:rsid w:val="00946B2B"/>
    <w:rsid w:val="00947484"/>
    <w:rsid w:val="009477BE"/>
    <w:rsid w:val="00947BF4"/>
    <w:rsid w:val="00947D6C"/>
    <w:rsid w:val="009507C2"/>
    <w:rsid w:val="00950BE8"/>
    <w:rsid w:val="00950C8C"/>
    <w:rsid w:val="00950F23"/>
    <w:rsid w:val="00950F66"/>
    <w:rsid w:val="00951086"/>
    <w:rsid w:val="0095123F"/>
    <w:rsid w:val="00951942"/>
    <w:rsid w:val="009525EF"/>
    <w:rsid w:val="00952E59"/>
    <w:rsid w:val="0095390B"/>
    <w:rsid w:val="009539A4"/>
    <w:rsid w:val="00953A11"/>
    <w:rsid w:val="00953FEF"/>
    <w:rsid w:val="009551EF"/>
    <w:rsid w:val="00955984"/>
    <w:rsid w:val="009561B5"/>
    <w:rsid w:val="009564EC"/>
    <w:rsid w:val="009568CE"/>
    <w:rsid w:val="00957386"/>
    <w:rsid w:val="00957A1A"/>
    <w:rsid w:val="00960F52"/>
    <w:rsid w:val="009610E6"/>
    <w:rsid w:val="009617AB"/>
    <w:rsid w:val="0096225A"/>
    <w:rsid w:val="00962607"/>
    <w:rsid w:val="009629E7"/>
    <w:rsid w:val="009630C4"/>
    <w:rsid w:val="009634C3"/>
    <w:rsid w:val="009635E9"/>
    <w:rsid w:val="00963667"/>
    <w:rsid w:val="00963792"/>
    <w:rsid w:val="00963B89"/>
    <w:rsid w:val="00963B92"/>
    <w:rsid w:val="00963C0C"/>
    <w:rsid w:val="00965FC7"/>
    <w:rsid w:val="009660A7"/>
    <w:rsid w:val="00966187"/>
    <w:rsid w:val="009661FF"/>
    <w:rsid w:val="00966B9A"/>
    <w:rsid w:val="00966DB3"/>
    <w:rsid w:val="0096759E"/>
    <w:rsid w:val="00967926"/>
    <w:rsid w:val="00970538"/>
    <w:rsid w:val="009716BB"/>
    <w:rsid w:val="00971727"/>
    <w:rsid w:val="009717B2"/>
    <w:rsid w:val="00971CA0"/>
    <w:rsid w:val="00971DAE"/>
    <w:rsid w:val="00971F07"/>
    <w:rsid w:val="00972702"/>
    <w:rsid w:val="0097283F"/>
    <w:rsid w:val="00972977"/>
    <w:rsid w:val="0097352B"/>
    <w:rsid w:val="009741B2"/>
    <w:rsid w:val="00974A31"/>
    <w:rsid w:val="00974C46"/>
    <w:rsid w:val="0097623A"/>
    <w:rsid w:val="00977212"/>
    <w:rsid w:val="00977759"/>
    <w:rsid w:val="00980494"/>
    <w:rsid w:val="00980D35"/>
    <w:rsid w:val="009815EA"/>
    <w:rsid w:val="00981667"/>
    <w:rsid w:val="009823BE"/>
    <w:rsid w:val="00982918"/>
    <w:rsid w:val="00982C13"/>
    <w:rsid w:val="00982E86"/>
    <w:rsid w:val="00982EAC"/>
    <w:rsid w:val="009839FD"/>
    <w:rsid w:val="00983B4E"/>
    <w:rsid w:val="00983CC4"/>
    <w:rsid w:val="00983D03"/>
    <w:rsid w:val="00983F11"/>
    <w:rsid w:val="00983F57"/>
    <w:rsid w:val="00984994"/>
    <w:rsid w:val="00984EEF"/>
    <w:rsid w:val="00985459"/>
    <w:rsid w:val="009859EE"/>
    <w:rsid w:val="00986684"/>
    <w:rsid w:val="00986886"/>
    <w:rsid w:val="00986BBD"/>
    <w:rsid w:val="009871F6"/>
    <w:rsid w:val="00987350"/>
    <w:rsid w:val="00987B77"/>
    <w:rsid w:val="00987C23"/>
    <w:rsid w:val="0099014B"/>
    <w:rsid w:val="009902E0"/>
    <w:rsid w:val="009903A3"/>
    <w:rsid w:val="009903CE"/>
    <w:rsid w:val="009909DA"/>
    <w:rsid w:val="00990B04"/>
    <w:rsid w:val="009914D3"/>
    <w:rsid w:val="00991742"/>
    <w:rsid w:val="00991C99"/>
    <w:rsid w:val="00991D0E"/>
    <w:rsid w:val="00991E13"/>
    <w:rsid w:val="009921E5"/>
    <w:rsid w:val="0099299B"/>
    <w:rsid w:val="00993373"/>
    <w:rsid w:val="00993802"/>
    <w:rsid w:val="00993BC7"/>
    <w:rsid w:val="00994160"/>
    <w:rsid w:val="00994296"/>
    <w:rsid w:val="009943D7"/>
    <w:rsid w:val="00994BF8"/>
    <w:rsid w:val="0099559B"/>
    <w:rsid w:val="0099692F"/>
    <w:rsid w:val="00996E56"/>
    <w:rsid w:val="00996EE7"/>
    <w:rsid w:val="00997BF1"/>
    <w:rsid w:val="00997D1B"/>
    <w:rsid w:val="009A0277"/>
    <w:rsid w:val="009A0383"/>
    <w:rsid w:val="009A040E"/>
    <w:rsid w:val="009A04FC"/>
    <w:rsid w:val="009A0BDC"/>
    <w:rsid w:val="009A1100"/>
    <w:rsid w:val="009A1729"/>
    <w:rsid w:val="009A19D2"/>
    <w:rsid w:val="009A19D7"/>
    <w:rsid w:val="009A19DC"/>
    <w:rsid w:val="009A1CBC"/>
    <w:rsid w:val="009A1E8B"/>
    <w:rsid w:val="009A2739"/>
    <w:rsid w:val="009A2D54"/>
    <w:rsid w:val="009A2DB5"/>
    <w:rsid w:val="009A2E4F"/>
    <w:rsid w:val="009A3EE0"/>
    <w:rsid w:val="009A43DF"/>
    <w:rsid w:val="009A4BA0"/>
    <w:rsid w:val="009A5192"/>
    <w:rsid w:val="009A570E"/>
    <w:rsid w:val="009A59CF"/>
    <w:rsid w:val="009A5C3B"/>
    <w:rsid w:val="009A616D"/>
    <w:rsid w:val="009A6CED"/>
    <w:rsid w:val="009A6F6D"/>
    <w:rsid w:val="009A7271"/>
    <w:rsid w:val="009A75EA"/>
    <w:rsid w:val="009A7CEB"/>
    <w:rsid w:val="009A7ECD"/>
    <w:rsid w:val="009B03BC"/>
    <w:rsid w:val="009B0809"/>
    <w:rsid w:val="009B122B"/>
    <w:rsid w:val="009B1774"/>
    <w:rsid w:val="009B196F"/>
    <w:rsid w:val="009B1BAF"/>
    <w:rsid w:val="009B1EDC"/>
    <w:rsid w:val="009B1F2A"/>
    <w:rsid w:val="009B2182"/>
    <w:rsid w:val="009B24FF"/>
    <w:rsid w:val="009B25D5"/>
    <w:rsid w:val="009B2BA8"/>
    <w:rsid w:val="009B2D40"/>
    <w:rsid w:val="009B301F"/>
    <w:rsid w:val="009B341D"/>
    <w:rsid w:val="009B39D1"/>
    <w:rsid w:val="009B3AFA"/>
    <w:rsid w:val="009B3B0A"/>
    <w:rsid w:val="009B3C34"/>
    <w:rsid w:val="009B3E2B"/>
    <w:rsid w:val="009B3F37"/>
    <w:rsid w:val="009B4273"/>
    <w:rsid w:val="009B4594"/>
    <w:rsid w:val="009B4A06"/>
    <w:rsid w:val="009B516F"/>
    <w:rsid w:val="009B5474"/>
    <w:rsid w:val="009B5480"/>
    <w:rsid w:val="009B5A71"/>
    <w:rsid w:val="009B6A7F"/>
    <w:rsid w:val="009B6F78"/>
    <w:rsid w:val="009C04ED"/>
    <w:rsid w:val="009C09A4"/>
    <w:rsid w:val="009C0C68"/>
    <w:rsid w:val="009C0E17"/>
    <w:rsid w:val="009C1372"/>
    <w:rsid w:val="009C1716"/>
    <w:rsid w:val="009C1EA6"/>
    <w:rsid w:val="009C217A"/>
    <w:rsid w:val="009C2711"/>
    <w:rsid w:val="009C27D4"/>
    <w:rsid w:val="009C2802"/>
    <w:rsid w:val="009C2C84"/>
    <w:rsid w:val="009C2F19"/>
    <w:rsid w:val="009C305B"/>
    <w:rsid w:val="009C3380"/>
    <w:rsid w:val="009C3999"/>
    <w:rsid w:val="009C3AA2"/>
    <w:rsid w:val="009C3CF2"/>
    <w:rsid w:val="009C3D8C"/>
    <w:rsid w:val="009C3E94"/>
    <w:rsid w:val="009C4374"/>
    <w:rsid w:val="009C4833"/>
    <w:rsid w:val="009C5618"/>
    <w:rsid w:val="009C5C39"/>
    <w:rsid w:val="009C5D39"/>
    <w:rsid w:val="009C5D72"/>
    <w:rsid w:val="009C687D"/>
    <w:rsid w:val="009C6D57"/>
    <w:rsid w:val="009C704A"/>
    <w:rsid w:val="009C7395"/>
    <w:rsid w:val="009C742F"/>
    <w:rsid w:val="009C7D54"/>
    <w:rsid w:val="009D00C0"/>
    <w:rsid w:val="009D0586"/>
    <w:rsid w:val="009D096D"/>
    <w:rsid w:val="009D0AF7"/>
    <w:rsid w:val="009D0D52"/>
    <w:rsid w:val="009D1512"/>
    <w:rsid w:val="009D1886"/>
    <w:rsid w:val="009D18B9"/>
    <w:rsid w:val="009D1B8A"/>
    <w:rsid w:val="009D28C8"/>
    <w:rsid w:val="009D2988"/>
    <w:rsid w:val="009D2B0A"/>
    <w:rsid w:val="009D3D88"/>
    <w:rsid w:val="009D3F3A"/>
    <w:rsid w:val="009D4484"/>
    <w:rsid w:val="009D4ADC"/>
    <w:rsid w:val="009D5261"/>
    <w:rsid w:val="009D5649"/>
    <w:rsid w:val="009D5EF8"/>
    <w:rsid w:val="009D6D91"/>
    <w:rsid w:val="009D6E26"/>
    <w:rsid w:val="009D6E44"/>
    <w:rsid w:val="009D6FEB"/>
    <w:rsid w:val="009D74C2"/>
    <w:rsid w:val="009D786F"/>
    <w:rsid w:val="009D794E"/>
    <w:rsid w:val="009D7EE1"/>
    <w:rsid w:val="009E0170"/>
    <w:rsid w:val="009E02FF"/>
    <w:rsid w:val="009E03E3"/>
    <w:rsid w:val="009E0434"/>
    <w:rsid w:val="009E05AC"/>
    <w:rsid w:val="009E066F"/>
    <w:rsid w:val="009E0B14"/>
    <w:rsid w:val="009E0DB5"/>
    <w:rsid w:val="009E0F8B"/>
    <w:rsid w:val="009E1DAA"/>
    <w:rsid w:val="009E2679"/>
    <w:rsid w:val="009E2CA7"/>
    <w:rsid w:val="009E3B82"/>
    <w:rsid w:val="009E3D58"/>
    <w:rsid w:val="009E3DB0"/>
    <w:rsid w:val="009E3F79"/>
    <w:rsid w:val="009E3F84"/>
    <w:rsid w:val="009E42C0"/>
    <w:rsid w:val="009E4468"/>
    <w:rsid w:val="009E44C5"/>
    <w:rsid w:val="009E4732"/>
    <w:rsid w:val="009E4A94"/>
    <w:rsid w:val="009E4E7C"/>
    <w:rsid w:val="009E4F78"/>
    <w:rsid w:val="009E4F85"/>
    <w:rsid w:val="009E5A1F"/>
    <w:rsid w:val="009E5AC2"/>
    <w:rsid w:val="009E5E77"/>
    <w:rsid w:val="009E5FF3"/>
    <w:rsid w:val="009E6135"/>
    <w:rsid w:val="009E6303"/>
    <w:rsid w:val="009E6567"/>
    <w:rsid w:val="009E6821"/>
    <w:rsid w:val="009E737E"/>
    <w:rsid w:val="009E73C3"/>
    <w:rsid w:val="009E7BEE"/>
    <w:rsid w:val="009E7D1E"/>
    <w:rsid w:val="009E7D87"/>
    <w:rsid w:val="009F037C"/>
    <w:rsid w:val="009F04EC"/>
    <w:rsid w:val="009F0601"/>
    <w:rsid w:val="009F0A65"/>
    <w:rsid w:val="009F0AF1"/>
    <w:rsid w:val="009F0E27"/>
    <w:rsid w:val="009F12F6"/>
    <w:rsid w:val="009F1FCA"/>
    <w:rsid w:val="009F21A5"/>
    <w:rsid w:val="009F26BD"/>
    <w:rsid w:val="009F2937"/>
    <w:rsid w:val="009F3C3E"/>
    <w:rsid w:val="009F3C81"/>
    <w:rsid w:val="009F3CB7"/>
    <w:rsid w:val="009F3D2E"/>
    <w:rsid w:val="009F3FA9"/>
    <w:rsid w:val="009F42B1"/>
    <w:rsid w:val="009F4425"/>
    <w:rsid w:val="009F5069"/>
    <w:rsid w:val="009F56E6"/>
    <w:rsid w:val="009F5A0C"/>
    <w:rsid w:val="009F5B22"/>
    <w:rsid w:val="009F649D"/>
    <w:rsid w:val="009F6701"/>
    <w:rsid w:val="009F6FBC"/>
    <w:rsid w:val="009F7290"/>
    <w:rsid w:val="009F79D3"/>
    <w:rsid w:val="00A00092"/>
    <w:rsid w:val="00A002C0"/>
    <w:rsid w:val="00A003D2"/>
    <w:rsid w:val="00A007AD"/>
    <w:rsid w:val="00A011C2"/>
    <w:rsid w:val="00A01950"/>
    <w:rsid w:val="00A01C74"/>
    <w:rsid w:val="00A01CFB"/>
    <w:rsid w:val="00A02403"/>
    <w:rsid w:val="00A026A0"/>
    <w:rsid w:val="00A02B14"/>
    <w:rsid w:val="00A02B43"/>
    <w:rsid w:val="00A033AA"/>
    <w:rsid w:val="00A03403"/>
    <w:rsid w:val="00A038E6"/>
    <w:rsid w:val="00A0403B"/>
    <w:rsid w:val="00A04A34"/>
    <w:rsid w:val="00A04DB2"/>
    <w:rsid w:val="00A04E20"/>
    <w:rsid w:val="00A052E8"/>
    <w:rsid w:val="00A05449"/>
    <w:rsid w:val="00A05E30"/>
    <w:rsid w:val="00A05F63"/>
    <w:rsid w:val="00A05F99"/>
    <w:rsid w:val="00A065AE"/>
    <w:rsid w:val="00A0669A"/>
    <w:rsid w:val="00A07269"/>
    <w:rsid w:val="00A0739E"/>
    <w:rsid w:val="00A0743F"/>
    <w:rsid w:val="00A07650"/>
    <w:rsid w:val="00A076D7"/>
    <w:rsid w:val="00A07E14"/>
    <w:rsid w:val="00A104C3"/>
    <w:rsid w:val="00A1097C"/>
    <w:rsid w:val="00A10D8F"/>
    <w:rsid w:val="00A114C0"/>
    <w:rsid w:val="00A116A3"/>
    <w:rsid w:val="00A11AE6"/>
    <w:rsid w:val="00A123A9"/>
    <w:rsid w:val="00A12467"/>
    <w:rsid w:val="00A126CB"/>
    <w:rsid w:val="00A12E27"/>
    <w:rsid w:val="00A13B81"/>
    <w:rsid w:val="00A13EFB"/>
    <w:rsid w:val="00A14140"/>
    <w:rsid w:val="00A147DB"/>
    <w:rsid w:val="00A14BCB"/>
    <w:rsid w:val="00A150D5"/>
    <w:rsid w:val="00A15AB6"/>
    <w:rsid w:val="00A15C1C"/>
    <w:rsid w:val="00A164BF"/>
    <w:rsid w:val="00A1671A"/>
    <w:rsid w:val="00A1680C"/>
    <w:rsid w:val="00A169AE"/>
    <w:rsid w:val="00A16A23"/>
    <w:rsid w:val="00A16C3F"/>
    <w:rsid w:val="00A16DCF"/>
    <w:rsid w:val="00A16E66"/>
    <w:rsid w:val="00A1758A"/>
    <w:rsid w:val="00A17C02"/>
    <w:rsid w:val="00A20223"/>
    <w:rsid w:val="00A20738"/>
    <w:rsid w:val="00A20FBB"/>
    <w:rsid w:val="00A2112C"/>
    <w:rsid w:val="00A2132E"/>
    <w:rsid w:val="00A2174B"/>
    <w:rsid w:val="00A21990"/>
    <w:rsid w:val="00A21D50"/>
    <w:rsid w:val="00A22765"/>
    <w:rsid w:val="00A227BF"/>
    <w:rsid w:val="00A2307A"/>
    <w:rsid w:val="00A23220"/>
    <w:rsid w:val="00A2323B"/>
    <w:rsid w:val="00A235E9"/>
    <w:rsid w:val="00A23AB4"/>
    <w:rsid w:val="00A23BFD"/>
    <w:rsid w:val="00A23E53"/>
    <w:rsid w:val="00A23FB9"/>
    <w:rsid w:val="00A23FD2"/>
    <w:rsid w:val="00A240C4"/>
    <w:rsid w:val="00A24117"/>
    <w:rsid w:val="00A24D18"/>
    <w:rsid w:val="00A25619"/>
    <w:rsid w:val="00A258CE"/>
    <w:rsid w:val="00A259B4"/>
    <w:rsid w:val="00A25D6E"/>
    <w:rsid w:val="00A2604A"/>
    <w:rsid w:val="00A26329"/>
    <w:rsid w:val="00A26475"/>
    <w:rsid w:val="00A264C7"/>
    <w:rsid w:val="00A26A04"/>
    <w:rsid w:val="00A26D95"/>
    <w:rsid w:val="00A27190"/>
    <w:rsid w:val="00A2771C"/>
    <w:rsid w:val="00A302BF"/>
    <w:rsid w:val="00A302D2"/>
    <w:rsid w:val="00A30834"/>
    <w:rsid w:val="00A30853"/>
    <w:rsid w:val="00A30A83"/>
    <w:rsid w:val="00A30E55"/>
    <w:rsid w:val="00A30E8C"/>
    <w:rsid w:val="00A31315"/>
    <w:rsid w:val="00A31613"/>
    <w:rsid w:val="00A317BB"/>
    <w:rsid w:val="00A31C97"/>
    <w:rsid w:val="00A32064"/>
    <w:rsid w:val="00A3213F"/>
    <w:rsid w:val="00A323DC"/>
    <w:rsid w:val="00A3257A"/>
    <w:rsid w:val="00A32663"/>
    <w:rsid w:val="00A32BFE"/>
    <w:rsid w:val="00A32C6D"/>
    <w:rsid w:val="00A32FC3"/>
    <w:rsid w:val="00A33000"/>
    <w:rsid w:val="00A33042"/>
    <w:rsid w:val="00A3365C"/>
    <w:rsid w:val="00A33752"/>
    <w:rsid w:val="00A33CD2"/>
    <w:rsid w:val="00A33D14"/>
    <w:rsid w:val="00A3465B"/>
    <w:rsid w:val="00A3486A"/>
    <w:rsid w:val="00A35618"/>
    <w:rsid w:val="00A35A89"/>
    <w:rsid w:val="00A35CB3"/>
    <w:rsid w:val="00A35CD2"/>
    <w:rsid w:val="00A365A6"/>
    <w:rsid w:val="00A37112"/>
    <w:rsid w:val="00A37255"/>
    <w:rsid w:val="00A3778E"/>
    <w:rsid w:val="00A401A6"/>
    <w:rsid w:val="00A402BD"/>
    <w:rsid w:val="00A4032F"/>
    <w:rsid w:val="00A40E1D"/>
    <w:rsid w:val="00A4179B"/>
    <w:rsid w:val="00A417D8"/>
    <w:rsid w:val="00A41BC2"/>
    <w:rsid w:val="00A42160"/>
    <w:rsid w:val="00A428D3"/>
    <w:rsid w:val="00A42F08"/>
    <w:rsid w:val="00A43793"/>
    <w:rsid w:val="00A43993"/>
    <w:rsid w:val="00A43A97"/>
    <w:rsid w:val="00A446B4"/>
    <w:rsid w:val="00A44C81"/>
    <w:rsid w:val="00A4512F"/>
    <w:rsid w:val="00A453AB"/>
    <w:rsid w:val="00A45497"/>
    <w:rsid w:val="00A458D0"/>
    <w:rsid w:val="00A45B95"/>
    <w:rsid w:val="00A463B0"/>
    <w:rsid w:val="00A46AAB"/>
    <w:rsid w:val="00A46E08"/>
    <w:rsid w:val="00A46E0A"/>
    <w:rsid w:val="00A46E5E"/>
    <w:rsid w:val="00A4717E"/>
    <w:rsid w:val="00A4781F"/>
    <w:rsid w:val="00A47B26"/>
    <w:rsid w:val="00A47E3D"/>
    <w:rsid w:val="00A47FC0"/>
    <w:rsid w:val="00A5078D"/>
    <w:rsid w:val="00A50798"/>
    <w:rsid w:val="00A50E7C"/>
    <w:rsid w:val="00A5106D"/>
    <w:rsid w:val="00A51951"/>
    <w:rsid w:val="00A51979"/>
    <w:rsid w:val="00A51B68"/>
    <w:rsid w:val="00A52706"/>
    <w:rsid w:val="00A52AB5"/>
    <w:rsid w:val="00A534F8"/>
    <w:rsid w:val="00A53C50"/>
    <w:rsid w:val="00A541FB"/>
    <w:rsid w:val="00A54B3C"/>
    <w:rsid w:val="00A54FFC"/>
    <w:rsid w:val="00A55BD2"/>
    <w:rsid w:val="00A560E6"/>
    <w:rsid w:val="00A56244"/>
    <w:rsid w:val="00A5679A"/>
    <w:rsid w:val="00A568BC"/>
    <w:rsid w:val="00A56C99"/>
    <w:rsid w:val="00A56D31"/>
    <w:rsid w:val="00A56D33"/>
    <w:rsid w:val="00A56E8D"/>
    <w:rsid w:val="00A56F24"/>
    <w:rsid w:val="00A570A9"/>
    <w:rsid w:val="00A57667"/>
    <w:rsid w:val="00A5773F"/>
    <w:rsid w:val="00A57D98"/>
    <w:rsid w:val="00A60507"/>
    <w:rsid w:val="00A607B2"/>
    <w:rsid w:val="00A61421"/>
    <w:rsid w:val="00A62A9C"/>
    <w:rsid w:val="00A62E02"/>
    <w:rsid w:val="00A62E6F"/>
    <w:rsid w:val="00A62F81"/>
    <w:rsid w:val="00A63789"/>
    <w:rsid w:val="00A638DD"/>
    <w:rsid w:val="00A63960"/>
    <w:rsid w:val="00A6399F"/>
    <w:rsid w:val="00A63D5A"/>
    <w:rsid w:val="00A64188"/>
    <w:rsid w:val="00A64300"/>
    <w:rsid w:val="00A647FD"/>
    <w:rsid w:val="00A64927"/>
    <w:rsid w:val="00A649DC"/>
    <w:rsid w:val="00A653D2"/>
    <w:rsid w:val="00A65AC9"/>
    <w:rsid w:val="00A66373"/>
    <w:rsid w:val="00A663C6"/>
    <w:rsid w:val="00A66760"/>
    <w:rsid w:val="00A6691B"/>
    <w:rsid w:val="00A66AA8"/>
    <w:rsid w:val="00A66C86"/>
    <w:rsid w:val="00A67662"/>
    <w:rsid w:val="00A67BB3"/>
    <w:rsid w:val="00A67E02"/>
    <w:rsid w:val="00A67F10"/>
    <w:rsid w:val="00A703C8"/>
    <w:rsid w:val="00A70BE9"/>
    <w:rsid w:val="00A70D44"/>
    <w:rsid w:val="00A71214"/>
    <w:rsid w:val="00A71AD5"/>
    <w:rsid w:val="00A7206B"/>
    <w:rsid w:val="00A725DA"/>
    <w:rsid w:val="00A72C92"/>
    <w:rsid w:val="00A73396"/>
    <w:rsid w:val="00A73735"/>
    <w:rsid w:val="00A73AB7"/>
    <w:rsid w:val="00A74354"/>
    <w:rsid w:val="00A74CC0"/>
    <w:rsid w:val="00A75136"/>
    <w:rsid w:val="00A7515F"/>
    <w:rsid w:val="00A766A3"/>
    <w:rsid w:val="00A76D14"/>
    <w:rsid w:val="00A77081"/>
    <w:rsid w:val="00A776CA"/>
    <w:rsid w:val="00A77770"/>
    <w:rsid w:val="00A77BE9"/>
    <w:rsid w:val="00A77CCA"/>
    <w:rsid w:val="00A80463"/>
    <w:rsid w:val="00A80BE1"/>
    <w:rsid w:val="00A812D5"/>
    <w:rsid w:val="00A813F0"/>
    <w:rsid w:val="00A81A30"/>
    <w:rsid w:val="00A82379"/>
    <w:rsid w:val="00A82B95"/>
    <w:rsid w:val="00A82D88"/>
    <w:rsid w:val="00A83090"/>
    <w:rsid w:val="00A8338C"/>
    <w:rsid w:val="00A83534"/>
    <w:rsid w:val="00A836C3"/>
    <w:rsid w:val="00A839D5"/>
    <w:rsid w:val="00A83DF6"/>
    <w:rsid w:val="00A840B7"/>
    <w:rsid w:val="00A841F7"/>
    <w:rsid w:val="00A84A50"/>
    <w:rsid w:val="00A84E66"/>
    <w:rsid w:val="00A84FE5"/>
    <w:rsid w:val="00A850E0"/>
    <w:rsid w:val="00A8522F"/>
    <w:rsid w:val="00A85890"/>
    <w:rsid w:val="00A85B6D"/>
    <w:rsid w:val="00A86409"/>
    <w:rsid w:val="00A865D9"/>
    <w:rsid w:val="00A869DA"/>
    <w:rsid w:val="00A8743D"/>
    <w:rsid w:val="00A901FF"/>
    <w:rsid w:val="00A903D0"/>
    <w:rsid w:val="00A9045E"/>
    <w:rsid w:val="00A906AE"/>
    <w:rsid w:val="00A907E6"/>
    <w:rsid w:val="00A91179"/>
    <w:rsid w:val="00A913D4"/>
    <w:rsid w:val="00A91697"/>
    <w:rsid w:val="00A917F5"/>
    <w:rsid w:val="00A9193E"/>
    <w:rsid w:val="00A91D67"/>
    <w:rsid w:val="00A91F59"/>
    <w:rsid w:val="00A920A8"/>
    <w:rsid w:val="00A931B4"/>
    <w:rsid w:val="00A932FD"/>
    <w:rsid w:val="00A93315"/>
    <w:rsid w:val="00A936C0"/>
    <w:rsid w:val="00A93C3E"/>
    <w:rsid w:val="00A93C75"/>
    <w:rsid w:val="00A93E08"/>
    <w:rsid w:val="00A94270"/>
    <w:rsid w:val="00A94803"/>
    <w:rsid w:val="00A94957"/>
    <w:rsid w:val="00A949A8"/>
    <w:rsid w:val="00A9541E"/>
    <w:rsid w:val="00A95521"/>
    <w:rsid w:val="00A95E02"/>
    <w:rsid w:val="00A95E7F"/>
    <w:rsid w:val="00A95E87"/>
    <w:rsid w:val="00A9649D"/>
    <w:rsid w:val="00A964CD"/>
    <w:rsid w:val="00A96526"/>
    <w:rsid w:val="00A968B9"/>
    <w:rsid w:val="00A968DD"/>
    <w:rsid w:val="00A96D35"/>
    <w:rsid w:val="00A975EF"/>
    <w:rsid w:val="00A97A25"/>
    <w:rsid w:val="00A97BA3"/>
    <w:rsid w:val="00A97DA3"/>
    <w:rsid w:val="00A97E65"/>
    <w:rsid w:val="00AA0189"/>
    <w:rsid w:val="00AA034C"/>
    <w:rsid w:val="00AA0696"/>
    <w:rsid w:val="00AA0D0A"/>
    <w:rsid w:val="00AA13AE"/>
    <w:rsid w:val="00AA1B47"/>
    <w:rsid w:val="00AA1C34"/>
    <w:rsid w:val="00AA2394"/>
    <w:rsid w:val="00AA28D9"/>
    <w:rsid w:val="00AA2990"/>
    <w:rsid w:val="00AA2B70"/>
    <w:rsid w:val="00AA2B82"/>
    <w:rsid w:val="00AA30F9"/>
    <w:rsid w:val="00AA38CB"/>
    <w:rsid w:val="00AA3A5F"/>
    <w:rsid w:val="00AA3BB1"/>
    <w:rsid w:val="00AA3C60"/>
    <w:rsid w:val="00AA42C7"/>
    <w:rsid w:val="00AA5111"/>
    <w:rsid w:val="00AA5213"/>
    <w:rsid w:val="00AA5237"/>
    <w:rsid w:val="00AA56B2"/>
    <w:rsid w:val="00AA57B8"/>
    <w:rsid w:val="00AA5E90"/>
    <w:rsid w:val="00AA5F27"/>
    <w:rsid w:val="00AA688F"/>
    <w:rsid w:val="00AA6ADC"/>
    <w:rsid w:val="00AA729F"/>
    <w:rsid w:val="00AA753B"/>
    <w:rsid w:val="00AA7656"/>
    <w:rsid w:val="00AB0053"/>
    <w:rsid w:val="00AB0755"/>
    <w:rsid w:val="00AB0D1A"/>
    <w:rsid w:val="00AB0EC6"/>
    <w:rsid w:val="00AB158E"/>
    <w:rsid w:val="00AB1B68"/>
    <w:rsid w:val="00AB1E4F"/>
    <w:rsid w:val="00AB1F6F"/>
    <w:rsid w:val="00AB2474"/>
    <w:rsid w:val="00AB2865"/>
    <w:rsid w:val="00AB2DDA"/>
    <w:rsid w:val="00AB2F78"/>
    <w:rsid w:val="00AB3279"/>
    <w:rsid w:val="00AB35BD"/>
    <w:rsid w:val="00AB3AD9"/>
    <w:rsid w:val="00AB3E4C"/>
    <w:rsid w:val="00AB4508"/>
    <w:rsid w:val="00AB45F7"/>
    <w:rsid w:val="00AB4AF4"/>
    <w:rsid w:val="00AB4B13"/>
    <w:rsid w:val="00AB4DB5"/>
    <w:rsid w:val="00AB4DC9"/>
    <w:rsid w:val="00AB50DE"/>
    <w:rsid w:val="00AB522E"/>
    <w:rsid w:val="00AB5651"/>
    <w:rsid w:val="00AB5AF7"/>
    <w:rsid w:val="00AB5C71"/>
    <w:rsid w:val="00AB5CE6"/>
    <w:rsid w:val="00AB65A0"/>
    <w:rsid w:val="00AB65AF"/>
    <w:rsid w:val="00AB6C19"/>
    <w:rsid w:val="00AB6F89"/>
    <w:rsid w:val="00AB7B54"/>
    <w:rsid w:val="00AB7E0A"/>
    <w:rsid w:val="00AB7EAE"/>
    <w:rsid w:val="00AB7FC7"/>
    <w:rsid w:val="00AC0362"/>
    <w:rsid w:val="00AC0480"/>
    <w:rsid w:val="00AC062E"/>
    <w:rsid w:val="00AC0E0A"/>
    <w:rsid w:val="00AC155F"/>
    <w:rsid w:val="00AC15E6"/>
    <w:rsid w:val="00AC1DAB"/>
    <w:rsid w:val="00AC1F8C"/>
    <w:rsid w:val="00AC2143"/>
    <w:rsid w:val="00AC2750"/>
    <w:rsid w:val="00AC29DA"/>
    <w:rsid w:val="00AC2B71"/>
    <w:rsid w:val="00AC2E75"/>
    <w:rsid w:val="00AC33CE"/>
    <w:rsid w:val="00AC35B8"/>
    <w:rsid w:val="00AC37D9"/>
    <w:rsid w:val="00AC37F2"/>
    <w:rsid w:val="00AC387A"/>
    <w:rsid w:val="00AC3EE8"/>
    <w:rsid w:val="00AC4297"/>
    <w:rsid w:val="00AC4515"/>
    <w:rsid w:val="00AC493E"/>
    <w:rsid w:val="00AC513D"/>
    <w:rsid w:val="00AC5F95"/>
    <w:rsid w:val="00AC6043"/>
    <w:rsid w:val="00AC617A"/>
    <w:rsid w:val="00AC663B"/>
    <w:rsid w:val="00AC663C"/>
    <w:rsid w:val="00AC6848"/>
    <w:rsid w:val="00AC685D"/>
    <w:rsid w:val="00AC69A2"/>
    <w:rsid w:val="00AC6E3B"/>
    <w:rsid w:val="00AC6F5E"/>
    <w:rsid w:val="00AC75D3"/>
    <w:rsid w:val="00AC75D5"/>
    <w:rsid w:val="00AC7BCD"/>
    <w:rsid w:val="00AC7EA8"/>
    <w:rsid w:val="00AD087E"/>
    <w:rsid w:val="00AD0C4D"/>
    <w:rsid w:val="00AD12FB"/>
    <w:rsid w:val="00AD1564"/>
    <w:rsid w:val="00AD1F3D"/>
    <w:rsid w:val="00AD20C0"/>
    <w:rsid w:val="00AD368E"/>
    <w:rsid w:val="00AD38A6"/>
    <w:rsid w:val="00AD3CC1"/>
    <w:rsid w:val="00AD43F5"/>
    <w:rsid w:val="00AD4E92"/>
    <w:rsid w:val="00AD51AF"/>
    <w:rsid w:val="00AD534F"/>
    <w:rsid w:val="00AD56B4"/>
    <w:rsid w:val="00AD592F"/>
    <w:rsid w:val="00AD5EC2"/>
    <w:rsid w:val="00AD6321"/>
    <w:rsid w:val="00AD67EC"/>
    <w:rsid w:val="00AD6C37"/>
    <w:rsid w:val="00AD7368"/>
    <w:rsid w:val="00AD78D9"/>
    <w:rsid w:val="00AD7963"/>
    <w:rsid w:val="00AD7A74"/>
    <w:rsid w:val="00AD7EA8"/>
    <w:rsid w:val="00AE00EE"/>
    <w:rsid w:val="00AE02D7"/>
    <w:rsid w:val="00AE102E"/>
    <w:rsid w:val="00AE120D"/>
    <w:rsid w:val="00AE1220"/>
    <w:rsid w:val="00AE1999"/>
    <w:rsid w:val="00AE28E8"/>
    <w:rsid w:val="00AE31B0"/>
    <w:rsid w:val="00AE36D0"/>
    <w:rsid w:val="00AE377F"/>
    <w:rsid w:val="00AE3933"/>
    <w:rsid w:val="00AE3CEC"/>
    <w:rsid w:val="00AE462D"/>
    <w:rsid w:val="00AE4D78"/>
    <w:rsid w:val="00AE4FF2"/>
    <w:rsid w:val="00AE501D"/>
    <w:rsid w:val="00AE535C"/>
    <w:rsid w:val="00AE541B"/>
    <w:rsid w:val="00AE57C7"/>
    <w:rsid w:val="00AE5FAF"/>
    <w:rsid w:val="00AE60A8"/>
    <w:rsid w:val="00AE60E3"/>
    <w:rsid w:val="00AE63CA"/>
    <w:rsid w:val="00AE6947"/>
    <w:rsid w:val="00AE6960"/>
    <w:rsid w:val="00AE69E0"/>
    <w:rsid w:val="00AE6BFE"/>
    <w:rsid w:val="00AE7249"/>
    <w:rsid w:val="00AE7805"/>
    <w:rsid w:val="00AE796D"/>
    <w:rsid w:val="00AF0B89"/>
    <w:rsid w:val="00AF16BD"/>
    <w:rsid w:val="00AF1742"/>
    <w:rsid w:val="00AF17A9"/>
    <w:rsid w:val="00AF20CC"/>
    <w:rsid w:val="00AF2141"/>
    <w:rsid w:val="00AF2592"/>
    <w:rsid w:val="00AF3373"/>
    <w:rsid w:val="00AF346F"/>
    <w:rsid w:val="00AF3AA1"/>
    <w:rsid w:val="00AF41F4"/>
    <w:rsid w:val="00AF47BB"/>
    <w:rsid w:val="00AF4A15"/>
    <w:rsid w:val="00AF4E81"/>
    <w:rsid w:val="00AF5000"/>
    <w:rsid w:val="00AF5595"/>
    <w:rsid w:val="00AF5E4E"/>
    <w:rsid w:val="00AF607A"/>
    <w:rsid w:val="00AF60ED"/>
    <w:rsid w:val="00AF71BD"/>
    <w:rsid w:val="00AF78C9"/>
    <w:rsid w:val="00AF7BEB"/>
    <w:rsid w:val="00AF7F90"/>
    <w:rsid w:val="00B00CFD"/>
    <w:rsid w:val="00B01605"/>
    <w:rsid w:val="00B0193D"/>
    <w:rsid w:val="00B01B16"/>
    <w:rsid w:val="00B01CE0"/>
    <w:rsid w:val="00B01DFF"/>
    <w:rsid w:val="00B026B0"/>
    <w:rsid w:val="00B026C0"/>
    <w:rsid w:val="00B027A0"/>
    <w:rsid w:val="00B02849"/>
    <w:rsid w:val="00B028F0"/>
    <w:rsid w:val="00B02A56"/>
    <w:rsid w:val="00B03894"/>
    <w:rsid w:val="00B04981"/>
    <w:rsid w:val="00B04A0B"/>
    <w:rsid w:val="00B04BAA"/>
    <w:rsid w:val="00B052A8"/>
    <w:rsid w:val="00B05D4F"/>
    <w:rsid w:val="00B05E7A"/>
    <w:rsid w:val="00B05F2B"/>
    <w:rsid w:val="00B05FAD"/>
    <w:rsid w:val="00B066CD"/>
    <w:rsid w:val="00B069B9"/>
    <w:rsid w:val="00B06CC3"/>
    <w:rsid w:val="00B0740E"/>
    <w:rsid w:val="00B07595"/>
    <w:rsid w:val="00B07AB2"/>
    <w:rsid w:val="00B07ACF"/>
    <w:rsid w:val="00B07BD8"/>
    <w:rsid w:val="00B104AD"/>
    <w:rsid w:val="00B10F89"/>
    <w:rsid w:val="00B119CF"/>
    <w:rsid w:val="00B119E1"/>
    <w:rsid w:val="00B11EA0"/>
    <w:rsid w:val="00B11EEC"/>
    <w:rsid w:val="00B1201E"/>
    <w:rsid w:val="00B120E8"/>
    <w:rsid w:val="00B1217F"/>
    <w:rsid w:val="00B129D8"/>
    <w:rsid w:val="00B13533"/>
    <w:rsid w:val="00B13C3F"/>
    <w:rsid w:val="00B141D6"/>
    <w:rsid w:val="00B142BA"/>
    <w:rsid w:val="00B14692"/>
    <w:rsid w:val="00B15598"/>
    <w:rsid w:val="00B15F77"/>
    <w:rsid w:val="00B1634D"/>
    <w:rsid w:val="00B165A8"/>
    <w:rsid w:val="00B169A0"/>
    <w:rsid w:val="00B16A1E"/>
    <w:rsid w:val="00B16CBF"/>
    <w:rsid w:val="00B16E26"/>
    <w:rsid w:val="00B1710C"/>
    <w:rsid w:val="00B17B47"/>
    <w:rsid w:val="00B17B99"/>
    <w:rsid w:val="00B17EB3"/>
    <w:rsid w:val="00B17F1C"/>
    <w:rsid w:val="00B20582"/>
    <w:rsid w:val="00B20C32"/>
    <w:rsid w:val="00B20C39"/>
    <w:rsid w:val="00B20D2A"/>
    <w:rsid w:val="00B213C6"/>
    <w:rsid w:val="00B217AA"/>
    <w:rsid w:val="00B21C52"/>
    <w:rsid w:val="00B21E31"/>
    <w:rsid w:val="00B220EB"/>
    <w:rsid w:val="00B2217C"/>
    <w:rsid w:val="00B223ED"/>
    <w:rsid w:val="00B2247D"/>
    <w:rsid w:val="00B2260A"/>
    <w:rsid w:val="00B22DBE"/>
    <w:rsid w:val="00B233E5"/>
    <w:rsid w:val="00B23CBC"/>
    <w:rsid w:val="00B2400F"/>
    <w:rsid w:val="00B2425C"/>
    <w:rsid w:val="00B242CF"/>
    <w:rsid w:val="00B248C5"/>
    <w:rsid w:val="00B24957"/>
    <w:rsid w:val="00B24DCD"/>
    <w:rsid w:val="00B24E1B"/>
    <w:rsid w:val="00B2504B"/>
    <w:rsid w:val="00B252E0"/>
    <w:rsid w:val="00B25BA2"/>
    <w:rsid w:val="00B262C1"/>
    <w:rsid w:val="00B26499"/>
    <w:rsid w:val="00B2664B"/>
    <w:rsid w:val="00B27253"/>
    <w:rsid w:val="00B274CF"/>
    <w:rsid w:val="00B276DD"/>
    <w:rsid w:val="00B3054B"/>
    <w:rsid w:val="00B30728"/>
    <w:rsid w:val="00B307EA"/>
    <w:rsid w:val="00B30868"/>
    <w:rsid w:val="00B3123F"/>
    <w:rsid w:val="00B315D5"/>
    <w:rsid w:val="00B31C0C"/>
    <w:rsid w:val="00B32286"/>
    <w:rsid w:val="00B329AD"/>
    <w:rsid w:val="00B33649"/>
    <w:rsid w:val="00B33C08"/>
    <w:rsid w:val="00B33E5D"/>
    <w:rsid w:val="00B33FA0"/>
    <w:rsid w:val="00B342C5"/>
    <w:rsid w:val="00B3465E"/>
    <w:rsid w:val="00B34D33"/>
    <w:rsid w:val="00B353B0"/>
    <w:rsid w:val="00B35782"/>
    <w:rsid w:val="00B35C79"/>
    <w:rsid w:val="00B35F5B"/>
    <w:rsid w:val="00B36403"/>
    <w:rsid w:val="00B36627"/>
    <w:rsid w:val="00B3673F"/>
    <w:rsid w:val="00B36F20"/>
    <w:rsid w:val="00B3723D"/>
    <w:rsid w:val="00B373CC"/>
    <w:rsid w:val="00B37737"/>
    <w:rsid w:val="00B37790"/>
    <w:rsid w:val="00B4001F"/>
    <w:rsid w:val="00B40988"/>
    <w:rsid w:val="00B41521"/>
    <w:rsid w:val="00B41A08"/>
    <w:rsid w:val="00B41D95"/>
    <w:rsid w:val="00B42086"/>
    <w:rsid w:val="00B42259"/>
    <w:rsid w:val="00B42420"/>
    <w:rsid w:val="00B42499"/>
    <w:rsid w:val="00B426F5"/>
    <w:rsid w:val="00B4380C"/>
    <w:rsid w:val="00B439DE"/>
    <w:rsid w:val="00B439FC"/>
    <w:rsid w:val="00B43CED"/>
    <w:rsid w:val="00B44456"/>
    <w:rsid w:val="00B44543"/>
    <w:rsid w:val="00B44723"/>
    <w:rsid w:val="00B45155"/>
    <w:rsid w:val="00B454F6"/>
    <w:rsid w:val="00B45520"/>
    <w:rsid w:val="00B4564E"/>
    <w:rsid w:val="00B45FA5"/>
    <w:rsid w:val="00B4622B"/>
    <w:rsid w:val="00B46625"/>
    <w:rsid w:val="00B46A04"/>
    <w:rsid w:val="00B46B9E"/>
    <w:rsid w:val="00B47A62"/>
    <w:rsid w:val="00B47AAD"/>
    <w:rsid w:val="00B47B5E"/>
    <w:rsid w:val="00B505FD"/>
    <w:rsid w:val="00B508B0"/>
    <w:rsid w:val="00B50C63"/>
    <w:rsid w:val="00B5105A"/>
    <w:rsid w:val="00B51E95"/>
    <w:rsid w:val="00B52426"/>
    <w:rsid w:val="00B52894"/>
    <w:rsid w:val="00B52C56"/>
    <w:rsid w:val="00B531AB"/>
    <w:rsid w:val="00B53618"/>
    <w:rsid w:val="00B53A59"/>
    <w:rsid w:val="00B53E6C"/>
    <w:rsid w:val="00B542C2"/>
    <w:rsid w:val="00B5437E"/>
    <w:rsid w:val="00B547A2"/>
    <w:rsid w:val="00B552BA"/>
    <w:rsid w:val="00B553DA"/>
    <w:rsid w:val="00B5597C"/>
    <w:rsid w:val="00B55EB2"/>
    <w:rsid w:val="00B566DD"/>
    <w:rsid w:val="00B56F83"/>
    <w:rsid w:val="00B56FD7"/>
    <w:rsid w:val="00B57368"/>
    <w:rsid w:val="00B5736A"/>
    <w:rsid w:val="00B5766A"/>
    <w:rsid w:val="00B57927"/>
    <w:rsid w:val="00B57DF9"/>
    <w:rsid w:val="00B606AE"/>
    <w:rsid w:val="00B60B9A"/>
    <w:rsid w:val="00B60C29"/>
    <w:rsid w:val="00B60E05"/>
    <w:rsid w:val="00B61171"/>
    <w:rsid w:val="00B614AF"/>
    <w:rsid w:val="00B6191F"/>
    <w:rsid w:val="00B61CA0"/>
    <w:rsid w:val="00B62246"/>
    <w:rsid w:val="00B62291"/>
    <w:rsid w:val="00B62965"/>
    <w:rsid w:val="00B63292"/>
    <w:rsid w:val="00B635F9"/>
    <w:rsid w:val="00B63734"/>
    <w:rsid w:val="00B63AE8"/>
    <w:rsid w:val="00B6477A"/>
    <w:rsid w:val="00B64AC3"/>
    <w:rsid w:val="00B64E7E"/>
    <w:rsid w:val="00B66E1C"/>
    <w:rsid w:val="00B66E3A"/>
    <w:rsid w:val="00B67036"/>
    <w:rsid w:val="00B670D4"/>
    <w:rsid w:val="00B671AC"/>
    <w:rsid w:val="00B674D8"/>
    <w:rsid w:val="00B67813"/>
    <w:rsid w:val="00B67B5B"/>
    <w:rsid w:val="00B67F9E"/>
    <w:rsid w:val="00B7011C"/>
    <w:rsid w:val="00B70D9F"/>
    <w:rsid w:val="00B7191B"/>
    <w:rsid w:val="00B7196A"/>
    <w:rsid w:val="00B7335D"/>
    <w:rsid w:val="00B73888"/>
    <w:rsid w:val="00B73CB9"/>
    <w:rsid w:val="00B73CC3"/>
    <w:rsid w:val="00B748BA"/>
    <w:rsid w:val="00B74AAF"/>
    <w:rsid w:val="00B74BBF"/>
    <w:rsid w:val="00B753F6"/>
    <w:rsid w:val="00B75544"/>
    <w:rsid w:val="00B75623"/>
    <w:rsid w:val="00B75C48"/>
    <w:rsid w:val="00B75DA5"/>
    <w:rsid w:val="00B75FB0"/>
    <w:rsid w:val="00B762E3"/>
    <w:rsid w:val="00B76618"/>
    <w:rsid w:val="00B7666F"/>
    <w:rsid w:val="00B766E3"/>
    <w:rsid w:val="00B769D6"/>
    <w:rsid w:val="00B76B88"/>
    <w:rsid w:val="00B774ED"/>
    <w:rsid w:val="00B77669"/>
    <w:rsid w:val="00B779C6"/>
    <w:rsid w:val="00B779E2"/>
    <w:rsid w:val="00B77E07"/>
    <w:rsid w:val="00B80160"/>
    <w:rsid w:val="00B812F9"/>
    <w:rsid w:val="00B81B40"/>
    <w:rsid w:val="00B81D6F"/>
    <w:rsid w:val="00B81DE6"/>
    <w:rsid w:val="00B81E4C"/>
    <w:rsid w:val="00B8263D"/>
    <w:rsid w:val="00B827E6"/>
    <w:rsid w:val="00B8308C"/>
    <w:rsid w:val="00B832B4"/>
    <w:rsid w:val="00B83709"/>
    <w:rsid w:val="00B839E1"/>
    <w:rsid w:val="00B83A85"/>
    <w:rsid w:val="00B83B0D"/>
    <w:rsid w:val="00B83BEF"/>
    <w:rsid w:val="00B83D07"/>
    <w:rsid w:val="00B8429A"/>
    <w:rsid w:val="00B842A7"/>
    <w:rsid w:val="00B846EA"/>
    <w:rsid w:val="00B85156"/>
    <w:rsid w:val="00B85AC3"/>
    <w:rsid w:val="00B85DEE"/>
    <w:rsid w:val="00B86175"/>
    <w:rsid w:val="00B863C8"/>
    <w:rsid w:val="00B86432"/>
    <w:rsid w:val="00B8648D"/>
    <w:rsid w:val="00B867D6"/>
    <w:rsid w:val="00B868BF"/>
    <w:rsid w:val="00B86A55"/>
    <w:rsid w:val="00B86E4E"/>
    <w:rsid w:val="00B87827"/>
    <w:rsid w:val="00B8783E"/>
    <w:rsid w:val="00B87A45"/>
    <w:rsid w:val="00B87AB6"/>
    <w:rsid w:val="00B90626"/>
    <w:rsid w:val="00B90DC3"/>
    <w:rsid w:val="00B92558"/>
    <w:rsid w:val="00B92B82"/>
    <w:rsid w:val="00B92ED1"/>
    <w:rsid w:val="00B93D58"/>
    <w:rsid w:val="00B93E63"/>
    <w:rsid w:val="00B941F0"/>
    <w:rsid w:val="00B95343"/>
    <w:rsid w:val="00B957D6"/>
    <w:rsid w:val="00B95FED"/>
    <w:rsid w:val="00B961A6"/>
    <w:rsid w:val="00B96321"/>
    <w:rsid w:val="00B96537"/>
    <w:rsid w:val="00B96A52"/>
    <w:rsid w:val="00B97445"/>
    <w:rsid w:val="00B97552"/>
    <w:rsid w:val="00B97799"/>
    <w:rsid w:val="00B97C42"/>
    <w:rsid w:val="00B97F4B"/>
    <w:rsid w:val="00BA00F1"/>
    <w:rsid w:val="00BA01AC"/>
    <w:rsid w:val="00BA050E"/>
    <w:rsid w:val="00BA06F7"/>
    <w:rsid w:val="00BA0B96"/>
    <w:rsid w:val="00BA1F95"/>
    <w:rsid w:val="00BA224D"/>
    <w:rsid w:val="00BA2D6E"/>
    <w:rsid w:val="00BA350C"/>
    <w:rsid w:val="00BA3558"/>
    <w:rsid w:val="00BA4152"/>
    <w:rsid w:val="00BA429D"/>
    <w:rsid w:val="00BA45BC"/>
    <w:rsid w:val="00BA4D9B"/>
    <w:rsid w:val="00BA531C"/>
    <w:rsid w:val="00BA5879"/>
    <w:rsid w:val="00BA5DD1"/>
    <w:rsid w:val="00BA6A69"/>
    <w:rsid w:val="00BA6CD2"/>
    <w:rsid w:val="00BA707A"/>
    <w:rsid w:val="00BA7189"/>
    <w:rsid w:val="00BA71DC"/>
    <w:rsid w:val="00BA7503"/>
    <w:rsid w:val="00BA7E85"/>
    <w:rsid w:val="00BA7FF8"/>
    <w:rsid w:val="00BB022F"/>
    <w:rsid w:val="00BB0362"/>
    <w:rsid w:val="00BB03FA"/>
    <w:rsid w:val="00BB04CE"/>
    <w:rsid w:val="00BB05CF"/>
    <w:rsid w:val="00BB091A"/>
    <w:rsid w:val="00BB0EF1"/>
    <w:rsid w:val="00BB141B"/>
    <w:rsid w:val="00BB14D3"/>
    <w:rsid w:val="00BB16BB"/>
    <w:rsid w:val="00BB1856"/>
    <w:rsid w:val="00BB19DD"/>
    <w:rsid w:val="00BB201A"/>
    <w:rsid w:val="00BB2058"/>
    <w:rsid w:val="00BB2231"/>
    <w:rsid w:val="00BB227A"/>
    <w:rsid w:val="00BB231E"/>
    <w:rsid w:val="00BB237F"/>
    <w:rsid w:val="00BB2C0A"/>
    <w:rsid w:val="00BB2EA6"/>
    <w:rsid w:val="00BB3711"/>
    <w:rsid w:val="00BB3948"/>
    <w:rsid w:val="00BB4003"/>
    <w:rsid w:val="00BB4190"/>
    <w:rsid w:val="00BB41D7"/>
    <w:rsid w:val="00BB44B0"/>
    <w:rsid w:val="00BB4FF1"/>
    <w:rsid w:val="00BB520C"/>
    <w:rsid w:val="00BB69B7"/>
    <w:rsid w:val="00BB6D34"/>
    <w:rsid w:val="00BB7800"/>
    <w:rsid w:val="00BB7870"/>
    <w:rsid w:val="00BC0195"/>
    <w:rsid w:val="00BC0644"/>
    <w:rsid w:val="00BC0ABB"/>
    <w:rsid w:val="00BC0B8A"/>
    <w:rsid w:val="00BC0DF6"/>
    <w:rsid w:val="00BC1752"/>
    <w:rsid w:val="00BC17C4"/>
    <w:rsid w:val="00BC17E3"/>
    <w:rsid w:val="00BC1EFC"/>
    <w:rsid w:val="00BC2018"/>
    <w:rsid w:val="00BC2083"/>
    <w:rsid w:val="00BC210F"/>
    <w:rsid w:val="00BC21FE"/>
    <w:rsid w:val="00BC22C1"/>
    <w:rsid w:val="00BC2307"/>
    <w:rsid w:val="00BC30DE"/>
    <w:rsid w:val="00BC35B4"/>
    <w:rsid w:val="00BC373B"/>
    <w:rsid w:val="00BC3DA5"/>
    <w:rsid w:val="00BC3DDC"/>
    <w:rsid w:val="00BC3DE5"/>
    <w:rsid w:val="00BC4395"/>
    <w:rsid w:val="00BC4880"/>
    <w:rsid w:val="00BC4DF0"/>
    <w:rsid w:val="00BC4E9B"/>
    <w:rsid w:val="00BC516C"/>
    <w:rsid w:val="00BC544E"/>
    <w:rsid w:val="00BC59ED"/>
    <w:rsid w:val="00BC5BBB"/>
    <w:rsid w:val="00BC6115"/>
    <w:rsid w:val="00BC6B98"/>
    <w:rsid w:val="00BC6BCC"/>
    <w:rsid w:val="00BC7873"/>
    <w:rsid w:val="00BC7B28"/>
    <w:rsid w:val="00BD037D"/>
    <w:rsid w:val="00BD0567"/>
    <w:rsid w:val="00BD0DC5"/>
    <w:rsid w:val="00BD1EA6"/>
    <w:rsid w:val="00BD29AB"/>
    <w:rsid w:val="00BD2AEE"/>
    <w:rsid w:val="00BD2EAC"/>
    <w:rsid w:val="00BD3AB8"/>
    <w:rsid w:val="00BD3C77"/>
    <w:rsid w:val="00BD3E99"/>
    <w:rsid w:val="00BD3FB3"/>
    <w:rsid w:val="00BD451B"/>
    <w:rsid w:val="00BD4D6C"/>
    <w:rsid w:val="00BD5F2D"/>
    <w:rsid w:val="00BD61BD"/>
    <w:rsid w:val="00BD6236"/>
    <w:rsid w:val="00BD62F8"/>
    <w:rsid w:val="00BD6D00"/>
    <w:rsid w:val="00BD76F7"/>
    <w:rsid w:val="00BD7DD5"/>
    <w:rsid w:val="00BD7E45"/>
    <w:rsid w:val="00BD7FD4"/>
    <w:rsid w:val="00BE0364"/>
    <w:rsid w:val="00BE0D7F"/>
    <w:rsid w:val="00BE0FBF"/>
    <w:rsid w:val="00BE136E"/>
    <w:rsid w:val="00BE1446"/>
    <w:rsid w:val="00BE1FA2"/>
    <w:rsid w:val="00BE2AA7"/>
    <w:rsid w:val="00BE3138"/>
    <w:rsid w:val="00BE4367"/>
    <w:rsid w:val="00BE4576"/>
    <w:rsid w:val="00BE51B8"/>
    <w:rsid w:val="00BE533E"/>
    <w:rsid w:val="00BE58AF"/>
    <w:rsid w:val="00BE58DF"/>
    <w:rsid w:val="00BE5B82"/>
    <w:rsid w:val="00BE661E"/>
    <w:rsid w:val="00BE6AF5"/>
    <w:rsid w:val="00BE6B6D"/>
    <w:rsid w:val="00BE78F7"/>
    <w:rsid w:val="00BF0252"/>
    <w:rsid w:val="00BF06FF"/>
    <w:rsid w:val="00BF09A8"/>
    <w:rsid w:val="00BF1203"/>
    <w:rsid w:val="00BF13E6"/>
    <w:rsid w:val="00BF1544"/>
    <w:rsid w:val="00BF1632"/>
    <w:rsid w:val="00BF1DD2"/>
    <w:rsid w:val="00BF1E27"/>
    <w:rsid w:val="00BF216F"/>
    <w:rsid w:val="00BF2377"/>
    <w:rsid w:val="00BF2885"/>
    <w:rsid w:val="00BF2E06"/>
    <w:rsid w:val="00BF316D"/>
    <w:rsid w:val="00BF353E"/>
    <w:rsid w:val="00BF374F"/>
    <w:rsid w:val="00BF3897"/>
    <w:rsid w:val="00BF391D"/>
    <w:rsid w:val="00BF395E"/>
    <w:rsid w:val="00BF412F"/>
    <w:rsid w:val="00BF4961"/>
    <w:rsid w:val="00BF4DCE"/>
    <w:rsid w:val="00BF50E8"/>
    <w:rsid w:val="00BF5C2D"/>
    <w:rsid w:val="00BF6A87"/>
    <w:rsid w:val="00BF6C15"/>
    <w:rsid w:val="00BF7051"/>
    <w:rsid w:val="00C01253"/>
    <w:rsid w:val="00C01408"/>
    <w:rsid w:val="00C016DC"/>
    <w:rsid w:val="00C018B8"/>
    <w:rsid w:val="00C01BBE"/>
    <w:rsid w:val="00C01D79"/>
    <w:rsid w:val="00C02225"/>
    <w:rsid w:val="00C02ACD"/>
    <w:rsid w:val="00C02EF9"/>
    <w:rsid w:val="00C030F4"/>
    <w:rsid w:val="00C03D09"/>
    <w:rsid w:val="00C03F48"/>
    <w:rsid w:val="00C042B9"/>
    <w:rsid w:val="00C04CFF"/>
    <w:rsid w:val="00C04E71"/>
    <w:rsid w:val="00C04F99"/>
    <w:rsid w:val="00C05408"/>
    <w:rsid w:val="00C06177"/>
    <w:rsid w:val="00C06A94"/>
    <w:rsid w:val="00C07C78"/>
    <w:rsid w:val="00C104E2"/>
    <w:rsid w:val="00C107A0"/>
    <w:rsid w:val="00C10EB1"/>
    <w:rsid w:val="00C10F09"/>
    <w:rsid w:val="00C11191"/>
    <w:rsid w:val="00C112C5"/>
    <w:rsid w:val="00C117BE"/>
    <w:rsid w:val="00C11A74"/>
    <w:rsid w:val="00C11DA8"/>
    <w:rsid w:val="00C11E6A"/>
    <w:rsid w:val="00C12479"/>
    <w:rsid w:val="00C1250F"/>
    <w:rsid w:val="00C12546"/>
    <w:rsid w:val="00C1295A"/>
    <w:rsid w:val="00C12C88"/>
    <w:rsid w:val="00C12CC4"/>
    <w:rsid w:val="00C131C5"/>
    <w:rsid w:val="00C133CB"/>
    <w:rsid w:val="00C13635"/>
    <w:rsid w:val="00C13A0D"/>
    <w:rsid w:val="00C13C35"/>
    <w:rsid w:val="00C142CF"/>
    <w:rsid w:val="00C147F0"/>
    <w:rsid w:val="00C14C7C"/>
    <w:rsid w:val="00C14D72"/>
    <w:rsid w:val="00C14E83"/>
    <w:rsid w:val="00C1502B"/>
    <w:rsid w:val="00C150E5"/>
    <w:rsid w:val="00C1521D"/>
    <w:rsid w:val="00C15550"/>
    <w:rsid w:val="00C15B38"/>
    <w:rsid w:val="00C15ED3"/>
    <w:rsid w:val="00C160DE"/>
    <w:rsid w:val="00C162BD"/>
    <w:rsid w:val="00C16902"/>
    <w:rsid w:val="00C16AF6"/>
    <w:rsid w:val="00C16DD6"/>
    <w:rsid w:val="00C16F7C"/>
    <w:rsid w:val="00C1713E"/>
    <w:rsid w:val="00C1792D"/>
    <w:rsid w:val="00C17B12"/>
    <w:rsid w:val="00C17B9F"/>
    <w:rsid w:val="00C202D8"/>
    <w:rsid w:val="00C20668"/>
    <w:rsid w:val="00C20673"/>
    <w:rsid w:val="00C207E5"/>
    <w:rsid w:val="00C208A0"/>
    <w:rsid w:val="00C21070"/>
    <w:rsid w:val="00C213BB"/>
    <w:rsid w:val="00C214C2"/>
    <w:rsid w:val="00C215A9"/>
    <w:rsid w:val="00C22420"/>
    <w:rsid w:val="00C22886"/>
    <w:rsid w:val="00C22958"/>
    <w:rsid w:val="00C23094"/>
    <w:rsid w:val="00C236F0"/>
    <w:rsid w:val="00C2382D"/>
    <w:rsid w:val="00C23F9D"/>
    <w:rsid w:val="00C242FB"/>
    <w:rsid w:val="00C248FF"/>
    <w:rsid w:val="00C249E5"/>
    <w:rsid w:val="00C24E28"/>
    <w:rsid w:val="00C2510F"/>
    <w:rsid w:val="00C2518E"/>
    <w:rsid w:val="00C25638"/>
    <w:rsid w:val="00C26040"/>
    <w:rsid w:val="00C2604D"/>
    <w:rsid w:val="00C269A2"/>
    <w:rsid w:val="00C26C98"/>
    <w:rsid w:val="00C27219"/>
    <w:rsid w:val="00C27478"/>
    <w:rsid w:val="00C279AF"/>
    <w:rsid w:val="00C30783"/>
    <w:rsid w:val="00C3086E"/>
    <w:rsid w:val="00C3109E"/>
    <w:rsid w:val="00C3130F"/>
    <w:rsid w:val="00C315BF"/>
    <w:rsid w:val="00C31730"/>
    <w:rsid w:val="00C32231"/>
    <w:rsid w:val="00C3270A"/>
    <w:rsid w:val="00C331F5"/>
    <w:rsid w:val="00C33A11"/>
    <w:rsid w:val="00C34093"/>
    <w:rsid w:val="00C34B66"/>
    <w:rsid w:val="00C34C8A"/>
    <w:rsid w:val="00C34E2D"/>
    <w:rsid w:val="00C354DE"/>
    <w:rsid w:val="00C3605B"/>
    <w:rsid w:val="00C36477"/>
    <w:rsid w:val="00C36971"/>
    <w:rsid w:val="00C36C42"/>
    <w:rsid w:val="00C376A8"/>
    <w:rsid w:val="00C37808"/>
    <w:rsid w:val="00C37B2A"/>
    <w:rsid w:val="00C37CFA"/>
    <w:rsid w:val="00C37F6C"/>
    <w:rsid w:val="00C37F98"/>
    <w:rsid w:val="00C40F64"/>
    <w:rsid w:val="00C4119E"/>
    <w:rsid w:val="00C4164D"/>
    <w:rsid w:val="00C419C7"/>
    <w:rsid w:val="00C4247F"/>
    <w:rsid w:val="00C42979"/>
    <w:rsid w:val="00C4317E"/>
    <w:rsid w:val="00C43610"/>
    <w:rsid w:val="00C43AB2"/>
    <w:rsid w:val="00C43C11"/>
    <w:rsid w:val="00C44033"/>
    <w:rsid w:val="00C447B2"/>
    <w:rsid w:val="00C44AFA"/>
    <w:rsid w:val="00C44B88"/>
    <w:rsid w:val="00C44CE7"/>
    <w:rsid w:val="00C45C3C"/>
    <w:rsid w:val="00C46365"/>
    <w:rsid w:val="00C4647B"/>
    <w:rsid w:val="00C464F3"/>
    <w:rsid w:val="00C4671C"/>
    <w:rsid w:val="00C46773"/>
    <w:rsid w:val="00C46D2F"/>
    <w:rsid w:val="00C470B4"/>
    <w:rsid w:val="00C471BF"/>
    <w:rsid w:val="00C47728"/>
    <w:rsid w:val="00C50797"/>
    <w:rsid w:val="00C51901"/>
    <w:rsid w:val="00C52815"/>
    <w:rsid w:val="00C528C3"/>
    <w:rsid w:val="00C52950"/>
    <w:rsid w:val="00C53147"/>
    <w:rsid w:val="00C53A24"/>
    <w:rsid w:val="00C54708"/>
    <w:rsid w:val="00C5488D"/>
    <w:rsid w:val="00C54957"/>
    <w:rsid w:val="00C54CE1"/>
    <w:rsid w:val="00C54E85"/>
    <w:rsid w:val="00C5521E"/>
    <w:rsid w:val="00C55EB0"/>
    <w:rsid w:val="00C55F9F"/>
    <w:rsid w:val="00C5645F"/>
    <w:rsid w:val="00C5659D"/>
    <w:rsid w:val="00C56EE0"/>
    <w:rsid w:val="00C56F12"/>
    <w:rsid w:val="00C570B3"/>
    <w:rsid w:val="00C5797F"/>
    <w:rsid w:val="00C57B57"/>
    <w:rsid w:val="00C607AA"/>
    <w:rsid w:val="00C60B0C"/>
    <w:rsid w:val="00C61108"/>
    <w:rsid w:val="00C6125B"/>
    <w:rsid w:val="00C61B39"/>
    <w:rsid w:val="00C623BF"/>
    <w:rsid w:val="00C624D6"/>
    <w:rsid w:val="00C62788"/>
    <w:rsid w:val="00C62D31"/>
    <w:rsid w:val="00C62EB9"/>
    <w:rsid w:val="00C63018"/>
    <w:rsid w:val="00C63A48"/>
    <w:rsid w:val="00C63C16"/>
    <w:rsid w:val="00C64273"/>
    <w:rsid w:val="00C642F8"/>
    <w:rsid w:val="00C64C4D"/>
    <w:rsid w:val="00C653D0"/>
    <w:rsid w:val="00C65661"/>
    <w:rsid w:val="00C65BD5"/>
    <w:rsid w:val="00C664A0"/>
    <w:rsid w:val="00C66732"/>
    <w:rsid w:val="00C66DDF"/>
    <w:rsid w:val="00C67361"/>
    <w:rsid w:val="00C673DA"/>
    <w:rsid w:val="00C67784"/>
    <w:rsid w:val="00C70045"/>
    <w:rsid w:val="00C70590"/>
    <w:rsid w:val="00C70EB2"/>
    <w:rsid w:val="00C70F20"/>
    <w:rsid w:val="00C70FEC"/>
    <w:rsid w:val="00C713CB"/>
    <w:rsid w:val="00C7153E"/>
    <w:rsid w:val="00C7178B"/>
    <w:rsid w:val="00C72B1C"/>
    <w:rsid w:val="00C72BAC"/>
    <w:rsid w:val="00C72F99"/>
    <w:rsid w:val="00C73B9A"/>
    <w:rsid w:val="00C7558A"/>
    <w:rsid w:val="00C7587E"/>
    <w:rsid w:val="00C759A2"/>
    <w:rsid w:val="00C75BAF"/>
    <w:rsid w:val="00C76525"/>
    <w:rsid w:val="00C76A5A"/>
    <w:rsid w:val="00C772E5"/>
    <w:rsid w:val="00C7792F"/>
    <w:rsid w:val="00C808C9"/>
    <w:rsid w:val="00C808E7"/>
    <w:rsid w:val="00C80954"/>
    <w:rsid w:val="00C80FD3"/>
    <w:rsid w:val="00C8131A"/>
    <w:rsid w:val="00C81795"/>
    <w:rsid w:val="00C81D9E"/>
    <w:rsid w:val="00C81EC7"/>
    <w:rsid w:val="00C81FC4"/>
    <w:rsid w:val="00C825A3"/>
    <w:rsid w:val="00C8277B"/>
    <w:rsid w:val="00C827BC"/>
    <w:rsid w:val="00C82943"/>
    <w:rsid w:val="00C82D02"/>
    <w:rsid w:val="00C8360B"/>
    <w:rsid w:val="00C84033"/>
    <w:rsid w:val="00C84642"/>
    <w:rsid w:val="00C84791"/>
    <w:rsid w:val="00C84893"/>
    <w:rsid w:val="00C84EF6"/>
    <w:rsid w:val="00C8505B"/>
    <w:rsid w:val="00C85DCB"/>
    <w:rsid w:val="00C85E6F"/>
    <w:rsid w:val="00C8600A"/>
    <w:rsid w:val="00C863C5"/>
    <w:rsid w:val="00C86A0F"/>
    <w:rsid w:val="00C87505"/>
    <w:rsid w:val="00C87623"/>
    <w:rsid w:val="00C8784E"/>
    <w:rsid w:val="00C879F3"/>
    <w:rsid w:val="00C87F99"/>
    <w:rsid w:val="00C901B5"/>
    <w:rsid w:val="00C90265"/>
    <w:rsid w:val="00C9037E"/>
    <w:rsid w:val="00C90392"/>
    <w:rsid w:val="00C903C8"/>
    <w:rsid w:val="00C907BF"/>
    <w:rsid w:val="00C90888"/>
    <w:rsid w:val="00C90D30"/>
    <w:rsid w:val="00C916C5"/>
    <w:rsid w:val="00C92287"/>
    <w:rsid w:val="00C924C0"/>
    <w:rsid w:val="00C929CC"/>
    <w:rsid w:val="00C9302B"/>
    <w:rsid w:val="00C931AE"/>
    <w:rsid w:val="00C93284"/>
    <w:rsid w:val="00C932FA"/>
    <w:rsid w:val="00C93BF2"/>
    <w:rsid w:val="00C942BD"/>
    <w:rsid w:val="00C948A2"/>
    <w:rsid w:val="00C94E4E"/>
    <w:rsid w:val="00C94FDF"/>
    <w:rsid w:val="00C954BE"/>
    <w:rsid w:val="00C95568"/>
    <w:rsid w:val="00C956B7"/>
    <w:rsid w:val="00C95702"/>
    <w:rsid w:val="00C96388"/>
    <w:rsid w:val="00C9745D"/>
    <w:rsid w:val="00C97AD5"/>
    <w:rsid w:val="00CA00D7"/>
    <w:rsid w:val="00CA0111"/>
    <w:rsid w:val="00CA0ED1"/>
    <w:rsid w:val="00CA0FDF"/>
    <w:rsid w:val="00CA163F"/>
    <w:rsid w:val="00CA1CAE"/>
    <w:rsid w:val="00CA35F0"/>
    <w:rsid w:val="00CA394E"/>
    <w:rsid w:val="00CA3A64"/>
    <w:rsid w:val="00CA3BA5"/>
    <w:rsid w:val="00CA47F8"/>
    <w:rsid w:val="00CA4C75"/>
    <w:rsid w:val="00CA4D8A"/>
    <w:rsid w:val="00CA4FFC"/>
    <w:rsid w:val="00CA60E4"/>
    <w:rsid w:val="00CA6177"/>
    <w:rsid w:val="00CA6C22"/>
    <w:rsid w:val="00CA6CC8"/>
    <w:rsid w:val="00CA6E2C"/>
    <w:rsid w:val="00CA6E8E"/>
    <w:rsid w:val="00CA6F55"/>
    <w:rsid w:val="00CA6F61"/>
    <w:rsid w:val="00CA71F1"/>
    <w:rsid w:val="00CA7C55"/>
    <w:rsid w:val="00CA7E80"/>
    <w:rsid w:val="00CB06EF"/>
    <w:rsid w:val="00CB0A81"/>
    <w:rsid w:val="00CB0D76"/>
    <w:rsid w:val="00CB0DCC"/>
    <w:rsid w:val="00CB16A6"/>
    <w:rsid w:val="00CB1811"/>
    <w:rsid w:val="00CB1A51"/>
    <w:rsid w:val="00CB1CBB"/>
    <w:rsid w:val="00CB21D3"/>
    <w:rsid w:val="00CB23F3"/>
    <w:rsid w:val="00CB2644"/>
    <w:rsid w:val="00CB2DF9"/>
    <w:rsid w:val="00CB3824"/>
    <w:rsid w:val="00CB3AFA"/>
    <w:rsid w:val="00CB3D01"/>
    <w:rsid w:val="00CB3D19"/>
    <w:rsid w:val="00CB4389"/>
    <w:rsid w:val="00CB4769"/>
    <w:rsid w:val="00CB4DF7"/>
    <w:rsid w:val="00CB53A8"/>
    <w:rsid w:val="00CB58FE"/>
    <w:rsid w:val="00CB5929"/>
    <w:rsid w:val="00CB5960"/>
    <w:rsid w:val="00CB779C"/>
    <w:rsid w:val="00CB7E0A"/>
    <w:rsid w:val="00CC00AC"/>
    <w:rsid w:val="00CC039C"/>
    <w:rsid w:val="00CC042E"/>
    <w:rsid w:val="00CC0BD4"/>
    <w:rsid w:val="00CC0E92"/>
    <w:rsid w:val="00CC1592"/>
    <w:rsid w:val="00CC15B0"/>
    <w:rsid w:val="00CC17D7"/>
    <w:rsid w:val="00CC1913"/>
    <w:rsid w:val="00CC22AF"/>
    <w:rsid w:val="00CC22D1"/>
    <w:rsid w:val="00CC2392"/>
    <w:rsid w:val="00CC2741"/>
    <w:rsid w:val="00CC2748"/>
    <w:rsid w:val="00CC2846"/>
    <w:rsid w:val="00CC2BB2"/>
    <w:rsid w:val="00CC2C35"/>
    <w:rsid w:val="00CC2FA3"/>
    <w:rsid w:val="00CC3773"/>
    <w:rsid w:val="00CC3DC8"/>
    <w:rsid w:val="00CC44B8"/>
    <w:rsid w:val="00CC5689"/>
    <w:rsid w:val="00CC5FDE"/>
    <w:rsid w:val="00CC600E"/>
    <w:rsid w:val="00CC60CE"/>
    <w:rsid w:val="00CC6946"/>
    <w:rsid w:val="00CC6B6D"/>
    <w:rsid w:val="00CC6CAE"/>
    <w:rsid w:val="00CC6ED7"/>
    <w:rsid w:val="00CC6F84"/>
    <w:rsid w:val="00CC794A"/>
    <w:rsid w:val="00CC794C"/>
    <w:rsid w:val="00CD022A"/>
    <w:rsid w:val="00CD0904"/>
    <w:rsid w:val="00CD0EBB"/>
    <w:rsid w:val="00CD1ABB"/>
    <w:rsid w:val="00CD1B57"/>
    <w:rsid w:val="00CD1FCA"/>
    <w:rsid w:val="00CD2074"/>
    <w:rsid w:val="00CD224F"/>
    <w:rsid w:val="00CD2361"/>
    <w:rsid w:val="00CD273A"/>
    <w:rsid w:val="00CD2A24"/>
    <w:rsid w:val="00CD2F20"/>
    <w:rsid w:val="00CD2F48"/>
    <w:rsid w:val="00CD3D07"/>
    <w:rsid w:val="00CD3F5A"/>
    <w:rsid w:val="00CD430B"/>
    <w:rsid w:val="00CD4793"/>
    <w:rsid w:val="00CD488C"/>
    <w:rsid w:val="00CD490D"/>
    <w:rsid w:val="00CD4BC5"/>
    <w:rsid w:val="00CD4EE7"/>
    <w:rsid w:val="00CD5056"/>
    <w:rsid w:val="00CD513E"/>
    <w:rsid w:val="00CD53B6"/>
    <w:rsid w:val="00CD5B5E"/>
    <w:rsid w:val="00CD5E16"/>
    <w:rsid w:val="00CD6C92"/>
    <w:rsid w:val="00CD7344"/>
    <w:rsid w:val="00CD7806"/>
    <w:rsid w:val="00CD7899"/>
    <w:rsid w:val="00CD7A6B"/>
    <w:rsid w:val="00CE0A20"/>
    <w:rsid w:val="00CE0B2C"/>
    <w:rsid w:val="00CE119F"/>
    <w:rsid w:val="00CE17A3"/>
    <w:rsid w:val="00CE1A22"/>
    <w:rsid w:val="00CE1AF2"/>
    <w:rsid w:val="00CE1C50"/>
    <w:rsid w:val="00CE26A2"/>
    <w:rsid w:val="00CE2B76"/>
    <w:rsid w:val="00CE2E31"/>
    <w:rsid w:val="00CE337D"/>
    <w:rsid w:val="00CE3886"/>
    <w:rsid w:val="00CE3BBC"/>
    <w:rsid w:val="00CE3C74"/>
    <w:rsid w:val="00CE450C"/>
    <w:rsid w:val="00CE4DF5"/>
    <w:rsid w:val="00CE57CD"/>
    <w:rsid w:val="00CE5AF3"/>
    <w:rsid w:val="00CE642E"/>
    <w:rsid w:val="00CE666B"/>
    <w:rsid w:val="00CE69B4"/>
    <w:rsid w:val="00CE7694"/>
    <w:rsid w:val="00CE76B9"/>
    <w:rsid w:val="00CE786D"/>
    <w:rsid w:val="00CF0047"/>
    <w:rsid w:val="00CF01D2"/>
    <w:rsid w:val="00CF093C"/>
    <w:rsid w:val="00CF0B3E"/>
    <w:rsid w:val="00CF10ED"/>
    <w:rsid w:val="00CF1C62"/>
    <w:rsid w:val="00CF207D"/>
    <w:rsid w:val="00CF20CB"/>
    <w:rsid w:val="00CF3298"/>
    <w:rsid w:val="00CF3A9B"/>
    <w:rsid w:val="00CF404B"/>
    <w:rsid w:val="00CF4053"/>
    <w:rsid w:val="00CF41D3"/>
    <w:rsid w:val="00CF439A"/>
    <w:rsid w:val="00CF443B"/>
    <w:rsid w:val="00CF4D9E"/>
    <w:rsid w:val="00CF4F78"/>
    <w:rsid w:val="00CF50C6"/>
    <w:rsid w:val="00CF5330"/>
    <w:rsid w:val="00CF589B"/>
    <w:rsid w:val="00CF59A3"/>
    <w:rsid w:val="00CF5A8C"/>
    <w:rsid w:val="00CF5AA1"/>
    <w:rsid w:val="00CF6120"/>
    <w:rsid w:val="00CF6153"/>
    <w:rsid w:val="00CF61E6"/>
    <w:rsid w:val="00CF64AA"/>
    <w:rsid w:val="00CF6CB0"/>
    <w:rsid w:val="00CF7259"/>
    <w:rsid w:val="00CF7425"/>
    <w:rsid w:val="00CF7800"/>
    <w:rsid w:val="00CF79CA"/>
    <w:rsid w:val="00CF7BA8"/>
    <w:rsid w:val="00D0034D"/>
    <w:rsid w:val="00D004A9"/>
    <w:rsid w:val="00D00928"/>
    <w:rsid w:val="00D019FC"/>
    <w:rsid w:val="00D01E64"/>
    <w:rsid w:val="00D02276"/>
    <w:rsid w:val="00D0233D"/>
    <w:rsid w:val="00D02C13"/>
    <w:rsid w:val="00D02E6C"/>
    <w:rsid w:val="00D03493"/>
    <w:rsid w:val="00D0376B"/>
    <w:rsid w:val="00D03937"/>
    <w:rsid w:val="00D03BC0"/>
    <w:rsid w:val="00D03DF0"/>
    <w:rsid w:val="00D03F78"/>
    <w:rsid w:val="00D0424D"/>
    <w:rsid w:val="00D04975"/>
    <w:rsid w:val="00D04E56"/>
    <w:rsid w:val="00D04FAF"/>
    <w:rsid w:val="00D05119"/>
    <w:rsid w:val="00D05E38"/>
    <w:rsid w:val="00D063D1"/>
    <w:rsid w:val="00D06566"/>
    <w:rsid w:val="00D067F9"/>
    <w:rsid w:val="00D06C77"/>
    <w:rsid w:val="00D06F82"/>
    <w:rsid w:val="00D075A5"/>
    <w:rsid w:val="00D07677"/>
    <w:rsid w:val="00D076E1"/>
    <w:rsid w:val="00D07C61"/>
    <w:rsid w:val="00D07E9F"/>
    <w:rsid w:val="00D10E15"/>
    <w:rsid w:val="00D112CF"/>
    <w:rsid w:val="00D11366"/>
    <w:rsid w:val="00D113FB"/>
    <w:rsid w:val="00D11533"/>
    <w:rsid w:val="00D119CA"/>
    <w:rsid w:val="00D11AC8"/>
    <w:rsid w:val="00D12060"/>
    <w:rsid w:val="00D120F8"/>
    <w:rsid w:val="00D1251E"/>
    <w:rsid w:val="00D1256F"/>
    <w:rsid w:val="00D1269E"/>
    <w:rsid w:val="00D128C8"/>
    <w:rsid w:val="00D129DC"/>
    <w:rsid w:val="00D12E76"/>
    <w:rsid w:val="00D12FCD"/>
    <w:rsid w:val="00D1334B"/>
    <w:rsid w:val="00D13765"/>
    <w:rsid w:val="00D13C78"/>
    <w:rsid w:val="00D1420F"/>
    <w:rsid w:val="00D147AA"/>
    <w:rsid w:val="00D14C96"/>
    <w:rsid w:val="00D14D83"/>
    <w:rsid w:val="00D15590"/>
    <w:rsid w:val="00D157A0"/>
    <w:rsid w:val="00D15D4B"/>
    <w:rsid w:val="00D15FDC"/>
    <w:rsid w:val="00D16446"/>
    <w:rsid w:val="00D165E1"/>
    <w:rsid w:val="00D169E5"/>
    <w:rsid w:val="00D16E16"/>
    <w:rsid w:val="00D16E17"/>
    <w:rsid w:val="00D172AC"/>
    <w:rsid w:val="00D173A1"/>
    <w:rsid w:val="00D179C9"/>
    <w:rsid w:val="00D17F5F"/>
    <w:rsid w:val="00D201FC"/>
    <w:rsid w:val="00D2061C"/>
    <w:rsid w:val="00D21A67"/>
    <w:rsid w:val="00D2257A"/>
    <w:rsid w:val="00D22DFE"/>
    <w:rsid w:val="00D23695"/>
    <w:rsid w:val="00D23E6E"/>
    <w:rsid w:val="00D249ED"/>
    <w:rsid w:val="00D24DF5"/>
    <w:rsid w:val="00D25505"/>
    <w:rsid w:val="00D25730"/>
    <w:rsid w:val="00D25B24"/>
    <w:rsid w:val="00D25B44"/>
    <w:rsid w:val="00D25FCA"/>
    <w:rsid w:val="00D261EE"/>
    <w:rsid w:val="00D2633C"/>
    <w:rsid w:val="00D269B0"/>
    <w:rsid w:val="00D270B2"/>
    <w:rsid w:val="00D2748F"/>
    <w:rsid w:val="00D27BBE"/>
    <w:rsid w:val="00D3014F"/>
    <w:rsid w:val="00D307C9"/>
    <w:rsid w:val="00D307CB"/>
    <w:rsid w:val="00D30A25"/>
    <w:rsid w:val="00D3116F"/>
    <w:rsid w:val="00D315B0"/>
    <w:rsid w:val="00D31637"/>
    <w:rsid w:val="00D31DD9"/>
    <w:rsid w:val="00D31E17"/>
    <w:rsid w:val="00D31E19"/>
    <w:rsid w:val="00D322F3"/>
    <w:rsid w:val="00D32608"/>
    <w:rsid w:val="00D326D9"/>
    <w:rsid w:val="00D33163"/>
    <w:rsid w:val="00D33496"/>
    <w:rsid w:val="00D33536"/>
    <w:rsid w:val="00D3374F"/>
    <w:rsid w:val="00D33C2C"/>
    <w:rsid w:val="00D34237"/>
    <w:rsid w:val="00D344B4"/>
    <w:rsid w:val="00D346A2"/>
    <w:rsid w:val="00D346D5"/>
    <w:rsid w:val="00D34B09"/>
    <w:rsid w:val="00D34CE4"/>
    <w:rsid w:val="00D3538C"/>
    <w:rsid w:val="00D35549"/>
    <w:rsid w:val="00D356FF"/>
    <w:rsid w:val="00D35844"/>
    <w:rsid w:val="00D36707"/>
    <w:rsid w:val="00D369C5"/>
    <w:rsid w:val="00D36D5C"/>
    <w:rsid w:val="00D36FE2"/>
    <w:rsid w:val="00D371A4"/>
    <w:rsid w:val="00D37937"/>
    <w:rsid w:val="00D37F33"/>
    <w:rsid w:val="00D40515"/>
    <w:rsid w:val="00D411A6"/>
    <w:rsid w:val="00D42894"/>
    <w:rsid w:val="00D42B5E"/>
    <w:rsid w:val="00D43300"/>
    <w:rsid w:val="00D433C8"/>
    <w:rsid w:val="00D43E6B"/>
    <w:rsid w:val="00D44094"/>
    <w:rsid w:val="00D44914"/>
    <w:rsid w:val="00D453A1"/>
    <w:rsid w:val="00D45834"/>
    <w:rsid w:val="00D46557"/>
    <w:rsid w:val="00D46872"/>
    <w:rsid w:val="00D468C6"/>
    <w:rsid w:val="00D46985"/>
    <w:rsid w:val="00D46AEE"/>
    <w:rsid w:val="00D46F32"/>
    <w:rsid w:val="00D47518"/>
    <w:rsid w:val="00D47578"/>
    <w:rsid w:val="00D47B3D"/>
    <w:rsid w:val="00D47E94"/>
    <w:rsid w:val="00D5055D"/>
    <w:rsid w:val="00D50608"/>
    <w:rsid w:val="00D517B0"/>
    <w:rsid w:val="00D52A32"/>
    <w:rsid w:val="00D53156"/>
    <w:rsid w:val="00D537B0"/>
    <w:rsid w:val="00D53858"/>
    <w:rsid w:val="00D5389A"/>
    <w:rsid w:val="00D53DFA"/>
    <w:rsid w:val="00D5455B"/>
    <w:rsid w:val="00D545F4"/>
    <w:rsid w:val="00D54F84"/>
    <w:rsid w:val="00D5522C"/>
    <w:rsid w:val="00D55713"/>
    <w:rsid w:val="00D558C6"/>
    <w:rsid w:val="00D55F21"/>
    <w:rsid w:val="00D55F74"/>
    <w:rsid w:val="00D5605E"/>
    <w:rsid w:val="00D566AA"/>
    <w:rsid w:val="00D56948"/>
    <w:rsid w:val="00D56C0E"/>
    <w:rsid w:val="00D56D3D"/>
    <w:rsid w:val="00D56EB7"/>
    <w:rsid w:val="00D575CD"/>
    <w:rsid w:val="00D576BF"/>
    <w:rsid w:val="00D6017D"/>
    <w:rsid w:val="00D60189"/>
    <w:rsid w:val="00D60351"/>
    <w:rsid w:val="00D60835"/>
    <w:rsid w:val="00D60E39"/>
    <w:rsid w:val="00D61226"/>
    <w:rsid w:val="00D618F5"/>
    <w:rsid w:val="00D61FFC"/>
    <w:rsid w:val="00D6212A"/>
    <w:rsid w:val="00D6235B"/>
    <w:rsid w:val="00D6270C"/>
    <w:rsid w:val="00D62A5F"/>
    <w:rsid w:val="00D62C5F"/>
    <w:rsid w:val="00D63615"/>
    <w:rsid w:val="00D63AB1"/>
    <w:rsid w:val="00D63B83"/>
    <w:rsid w:val="00D63FF1"/>
    <w:rsid w:val="00D64141"/>
    <w:rsid w:val="00D64A52"/>
    <w:rsid w:val="00D6516D"/>
    <w:rsid w:val="00D65BE2"/>
    <w:rsid w:val="00D65D33"/>
    <w:rsid w:val="00D663CD"/>
    <w:rsid w:val="00D66476"/>
    <w:rsid w:val="00D6652B"/>
    <w:rsid w:val="00D66545"/>
    <w:rsid w:val="00D66A3C"/>
    <w:rsid w:val="00D67F2A"/>
    <w:rsid w:val="00D7025E"/>
    <w:rsid w:val="00D704AC"/>
    <w:rsid w:val="00D70609"/>
    <w:rsid w:val="00D70E0D"/>
    <w:rsid w:val="00D70E38"/>
    <w:rsid w:val="00D70E61"/>
    <w:rsid w:val="00D71D4E"/>
    <w:rsid w:val="00D72016"/>
    <w:rsid w:val="00D720B3"/>
    <w:rsid w:val="00D72A46"/>
    <w:rsid w:val="00D72C0D"/>
    <w:rsid w:val="00D72C3D"/>
    <w:rsid w:val="00D74257"/>
    <w:rsid w:val="00D7426C"/>
    <w:rsid w:val="00D75231"/>
    <w:rsid w:val="00D755BA"/>
    <w:rsid w:val="00D757B7"/>
    <w:rsid w:val="00D75A54"/>
    <w:rsid w:val="00D75CF1"/>
    <w:rsid w:val="00D760E2"/>
    <w:rsid w:val="00D765F7"/>
    <w:rsid w:val="00D76790"/>
    <w:rsid w:val="00D767A9"/>
    <w:rsid w:val="00D76BC8"/>
    <w:rsid w:val="00D77752"/>
    <w:rsid w:val="00D777E8"/>
    <w:rsid w:val="00D77E62"/>
    <w:rsid w:val="00D802CE"/>
    <w:rsid w:val="00D803D3"/>
    <w:rsid w:val="00D80A4E"/>
    <w:rsid w:val="00D80DA8"/>
    <w:rsid w:val="00D80F11"/>
    <w:rsid w:val="00D8136D"/>
    <w:rsid w:val="00D81A68"/>
    <w:rsid w:val="00D81D2E"/>
    <w:rsid w:val="00D82986"/>
    <w:rsid w:val="00D82F5F"/>
    <w:rsid w:val="00D83131"/>
    <w:rsid w:val="00D8394C"/>
    <w:rsid w:val="00D83DAD"/>
    <w:rsid w:val="00D84072"/>
    <w:rsid w:val="00D84427"/>
    <w:rsid w:val="00D8464A"/>
    <w:rsid w:val="00D8479D"/>
    <w:rsid w:val="00D84806"/>
    <w:rsid w:val="00D84A6D"/>
    <w:rsid w:val="00D8552B"/>
    <w:rsid w:val="00D858D1"/>
    <w:rsid w:val="00D8617C"/>
    <w:rsid w:val="00D8669A"/>
    <w:rsid w:val="00D86786"/>
    <w:rsid w:val="00D86FFE"/>
    <w:rsid w:val="00D8714A"/>
    <w:rsid w:val="00D87E85"/>
    <w:rsid w:val="00D90006"/>
    <w:rsid w:val="00D90022"/>
    <w:rsid w:val="00D90331"/>
    <w:rsid w:val="00D90D35"/>
    <w:rsid w:val="00D90DAE"/>
    <w:rsid w:val="00D91008"/>
    <w:rsid w:val="00D91187"/>
    <w:rsid w:val="00D91E38"/>
    <w:rsid w:val="00D91FF1"/>
    <w:rsid w:val="00D92A01"/>
    <w:rsid w:val="00D92A24"/>
    <w:rsid w:val="00D92E05"/>
    <w:rsid w:val="00D9309B"/>
    <w:rsid w:val="00D931C4"/>
    <w:rsid w:val="00D932EF"/>
    <w:rsid w:val="00D93682"/>
    <w:rsid w:val="00D93728"/>
    <w:rsid w:val="00D93A58"/>
    <w:rsid w:val="00D93E23"/>
    <w:rsid w:val="00D94202"/>
    <w:rsid w:val="00D943E0"/>
    <w:rsid w:val="00D94496"/>
    <w:rsid w:val="00D9479C"/>
    <w:rsid w:val="00D94966"/>
    <w:rsid w:val="00D95184"/>
    <w:rsid w:val="00D95749"/>
    <w:rsid w:val="00D95945"/>
    <w:rsid w:val="00D95D10"/>
    <w:rsid w:val="00D96073"/>
    <w:rsid w:val="00D96205"/>
    <w:rsid w:val="00D96339"/>
    <w:rsid w:val="00D96475"/>
    <w:rsid w:val="00D96810"/>
    <w:rsid w:val="00D97887"/>
    <w:rsid w:val="00D97BAC"/>
    <w:rsid w:val="00DA0006"/>
    <w:rsid w:val="00DA041D"/>
    <w:rsid w:val="00DA0C32"/>
    <w:rsid w:val="00DA1626"/>
    <w:rsid w:val="00DA1979"/>
    <w:rsid w:val="00DA26CF"/>
    <w:rsid w:val="00DA34BF"/>
    <w:rsid w:val="00DA35BF"/>
    <w:rsid w:val="00DA3AD0"/>
    <w:rsid w:val="00DA3CC8"/>
    <w:rsid w:val="00DA3DA2"/>
    <w:rsid w:val="00DA4899"/>
    <w:rsid w:val="00DA4EE8"/>
    <w:rsid w:val="00DA50F9"/>
    <w:rsid w:val="00DA57F0"/>
    <w:rsid w:val="00DA5C87"/>
    <w:rsid w:val="00DA621D"/>
    <w:rsid w:val="00DA62DD"/>
    <w:rsid w:val="00DA62F2"/>
    <w:rsid w:val="00DA6778"/>
    <w:rsid w:val="00DA697D"/>
    <w:rsid w:val="00DA6C4F"/>
    <w:rsid w:val="00DA71A9"/>
    <w:rsid w:val="00DA72F7"/>
    <w:rsid w:val="00DA73AA"/>
    <w:rsid w:val="00DA7707"/>
    <w:rsid w:val="00DA7740"/>
    <w:rsid w:val="00DB03A1"/>
    <w:rsid w:val="00DB05C5"/>
    <w:rsid w:val="00DB063B"/>
    <w:rsid w:val="00DB0CDC"/>
    <w:rsid w:val="00DB0E51"/>
    <w:rsid w:val="00DB0FD6"/>
    <w:rsid w:val="00DB0FEA"/>
    <w:rsid w:val="00DB1172"/>
    <w:rsid w:val="00DB1925"/>
    <w:rsid w:val="00DB196E"/>
    <w:rsid w:val="00DB1E30"/>
    <w:rsid w:val="00DB2715"/>
    <w:rsid w:val="00DB3E35"/>
    <w:rsid w:val="00DB3FCF"/>
    <w:rsid w:val="00DB4007"/>
    <w:rsid w:val="00DB438D"/>
    <w:rsid w:val="00DB4EDD"/>
    <w:rsid w:val="00DB4FCA"/>
    <w:rsid w:val="00DB5416"/>
    <w:rsid w:val="00DB56E4"/>
    <w:rsid w:val="00DB5843"/>
    <w:rsid w:val="00DB58FA"/>
    <w:rsid w:val="00DB5A08"/>
    <w:rsid w:val="00DB5E2C"/>
    <w:rsid w:val="00DB65C1"/>
    <w:rsid w:val="00DB6ADC"/>
    <w:rsid w:val="00DB6C4F"/>
    <w:rsid w:val="00DB6FA6"/>
    <w:rsid w:val="00DB7267"/>
    <w:rsid w:val="00DB7A33"/>
    <w:rsid w:val="00DC04FE"/>
    <w:rsid w:val="00DC0650"/>
    <w:rsid w:val="00DC07E0"/>
    <w:rsid w:val="00DC1054"/>
    <w:rsid w:val="00DC17C2"/>
    <w:rsid w:val="00DC1854"/>
    <w:rsid w:val="00DC187F"/>
    <w:rsid w:val="00DC1B18"/>
    <w:rsid w:val="00DC263A"/>
    <w:rsid w:val="00DC2C68"/>
    <w:rsid w:val="00DC3686"/>
    <w:rsid w:val="00DC371A"/>
    <w:rsid w:val="00DC37E0"/>
    <w:rsid w:val="00DC3F1E"/>
    <w:rsid w:val="00DC420B"/>
    <w:rsid w:val="00DC424D"/>
    <w:rsid w:val="00DC4475"/>
    <w:rsid w:val="00DC4617"/>
    <w:rsid w:val="00DC4868"/>
    <w:rsid w:val="00DC49AE"/>
    <w:rsid w:val="00DC4F20"/>
    <w:rsid w:val="00DC4FB2"/>
    <w:rsid w:val="00DC5106"/>
    <w:rsid w:val="00DC549F"/>
    <w:rsid w:val="00DC5961"/>
    <w:rsid w:val="00DC60E6"/>
    <w:rsid w:val="00DC634D"/>
    <w:rsid w:val="00DC6485"/>
    <w:rsid w:val="00DC64C6"/>
    <w:rsid w:val="00DC6C5A"/>
    <w:rsid w:val="00DC735F"/>
    <w:rsid w:val="00DC7396"/>
    <w:rsid w:val="00DC7648"/>
    <w:rsid w:val="00DC7D7F"/>
    <w:rsid w:val="00DC7E38"/>
    <w:rsid w:val="00DD004E"/>
    <w:rsid w:val="00DD0251"/>
    <w:rsid w:val="00DD0265"/>
    <w:rsid w:val="00DD0428"/>
    <w:rsid w:val="00DD0508"/>
    <w:rsid w:val="00DD0940"/>
    <w:rsid w:val="00DD094C"/>
    <w:rsid w:val="00DD0A0D"/>
    <w:rsid w:val="00DD0E27"/>
    <w:rsid w:val="00DD1267"/>
    <w:rsid w:val="00DD1474"/>
    <w:rsid w:val="00DD1A2A"/>
    <w:rsid w:val="00DD2B99"/>
    <w:rsid w:val="00DD2C73"/>
    <w:rsid w:val="00DD2E90"/>
    <w:rsid w:val="00DD325E"/>
    <w:rsid w:val="00DD3639"/>
    <w:rsid w:val="00DD37CF"/>
    <w:rsid w:val="00DD3C36"/>
    <w:rsid w:val="00DD3E35"/>
    <w:rsid w:val="00DD415E"/>
    <w:rsid w:val="00DD4166"/>
    <w:rsid w:val="00DD42E8"/>
    <w:rsid w:val="00DD4C95"/>
    <w:rsid w:val="00DD4CFF"/>
    <w:rsid w:val="00DD4E91"/>
    <w:rsid w:val="00DD4F5C"/>
    <w:rsid w:val="00DD5582"/>
    <w:rsid w:val="00DD5D44"/>
    <w:rsid w:val="00DD6593"/>
    <w:rsid w:val="00DD682F"/>
    <w:rsid w:val="00DD7DF1"/>
    <w:rsid w:val="00DD7F06"/>
    <w:rsid w:val="00DE0014"/>
    <w:rsid w:val="00DE16C8"/>
    <w:rsid w:val="00DE1847"/>
    <w:rsid w:val="00DE19D0"/>
    <w:rsid w:val="00DE1B50"/>
    <w:rsid w:val="00DE1EC5"/>
    <w:rsid w:val="00DE1EE5"/>
    <w:rsid w:val="00DE229A"/>
    <w:rsid w:val="00DE293D"/>
    <w:rsid w:val="00DE2ACD"/>
    <w:rsid w:val="00DE2F30"/>
    <w:rsid w:val="00DE31C1"/>
    <w:rsid w:val="00DE3615"/>
    <w:rsid w:val="00DE37CD"/>
    <w:rsid w:val="00DE3B9F"/>
    <w:rsid w:val="00DE4306"/>
    <w:rsid w:val="00DE5073"/>
    <w:rsid w:val="00DE556B"/>
    <w:rsid w:val="00DE5588"/>
    <w:rsid w:val="00DE59A0"/>
    <w:rsid w:val="00DE5D03"/>
    <w:rsid w:val="00DE6FD7"/>
    <w:rsid w:val="00DE72E7"/>
    <w:rsid w:val="00DE7312"/>
    <w:rsid w:val="00DE751B"/>
    <w:rsid w:val="00DE76DE"/>
    <w:rsid w:val="00DE79DE"/>
    <w:rsid w:val="00DE7A3C"/>
    <w:rsid w:val="00DE7A59"/>
    <w:rsid w:val="00DE7B04"/>
    <w:rsid w:val="00DE7D09"/>
    <w:rsid w:val="00DE7D94"/>
    <w:rsid w:val="00DE7FC0"/>
    <w:rsid w:val="00DF0006"/>
    <w:rsid w:val="00DF01BF"/>
    <w:rsid w:val="00DF07E7"/>
    <w:rsid w:val="00DF1012"/>
    <w:rsid w:val="00DF1138"/>
    <w:rsid w:val="00DF11A6"/>
    <w:rsid w:val="00DF1404"/>
    <w:rsid w:val="00DF1A5A"/>
    <w:rsid w:val="00DF1D16"/>
    <w:rsid w:val="00DF262C"/>
    <w:rsid w:val="00DF2888"/>
    <w:rsid w:val="00DF2DBB"/>
    <w:rsid w:val="00DF307F"/>
    <w:rsid w:val="00DF30A1"/>
    <w:rsid w:val="00DF46EF"/>
    <w:rsid w:val="00DF48E7"/>
    <w:rsid w:val="00DF4A9A"/>
    <w:rsid w:val="00DF516B"/>
    <w:rsid w:val="00DF5C1D"/>
    <w:rsid w:val="00DF61D9"/>
    <w:rsid w:val="00DF658E"/>
    <w:rsid w:val="00DF67E6"/>
    <w:rsid w:val="00DF68AE"/>
    <w:rsid w:val="00DF6989"/>
    <w:rsid w:val="00DF6E3F"/>
    <w:rsid w:val="00DF762E"/>
    <w:rsid w:val="00DF77F0"/>
    <w:rsid w:val="00DF7D54"/>
    <w:rsid w:val="00DF7DC6"/>
    <w:rsid w:val="00E003FA"/>
    <w:rsid w:val="00E00877"/>
    <w:rsid w:val="00E00A66"/>
    <w:rsid w:val="00E00AEB"/>
    <w:rsid w:val="00E0164C"/>
    <w:rsid w:val="00E01661"/>
    <w:rsid w:val="00E01FAA"/>
    <w:rsid w:val="00E025EE"/>
    <w:rsid w:val="00E029A8"/>
    <w:rsid w:val="00E02ABD"/>
    <w:rsid w:val="00E02C92"/>
    <w:rsid w:val="00E030BD"/>
    <w:rsid w:val="00E03175"/>
    <w:rsid w:val="00E03293"/>
    <w:rsid w:val="00E0346D"/>
    <w:rsid w:val="00E034DF"/>
    <w:rsid w:val="00E037AB"/>
    <w:rsid w:val="00E03D66"/>
    <w:rsid w:val="00E03DEF"/>
    <w:rsid w:val="00E0480C"/>
    <w:rsid w:val="00E048B3"/>
    <w:rsid w:val="00E04DE6"/>
    <w:rsid w:val="00E0571C"/>
    <w:rsid w:val="00E05D80"/>
    <w:rsid w:val="00E06075"/>
    <w:rsid w:val="00E07381"/>
    <w:rsid w:val="00E076CB"/>
    <w:rsid w:val="00E07927"/>
    <w:rsid w:val="00E0796C"/>
    <w:rsid w:val="00E07F16"/>
    <w:rsid w:val="00E101E1"/>
    <w:rsid w:val="00E104EF"/>
    <w:rsid w:val="00E1050B"/>
    <w:rsid w:val="00E10538"/>
    <w:rsid w:val="00E10EB0"/>
    <w:rsid w:val="00E10FEE"/>
    <w:rsid w:val="00E11698"/>
    <w:rsid w:val="00E11F4E"/>
    <w:rsid w:val="00E12361"/>
    <w:rsid w:val="00E1253F"/>
    <w:rsid w:val="00E1294B"/>
    <w:rsid w:val="00E12B8D"/>
    <w:rsid w:val="00E12E19"/>
    <w:rsid w:val="00E12E2F"/>
    <w:rsid w:val="00E12E42"/>
    <w:rsid w:val="00E12F02"/>
    <w:rsid w:val="00E1348F"/>
    <w:rsid w:val="00E135C6"/>
    <w:rsid w:val="00E138E9"/>
    <w:rsid w:val="00E13DC6"/>
    <w:rsid w:val="00E14987"/>
    <w:rsid w:val="00E14B6A"/>
    <w:rsid w:val="00E1535C"/>
    <w:rsid w:val="00E15F5C"/>
    <w:rsid w:val="00E16151"/>
    <w:rsid w:val="00E167F8"/>
    <w:rsid w:val="00E170F6"/>
    <w:rsid w:val="00E173B6"/>
    <w:rsid w:val="00E17584"/>
    <w:rsid w:val="00E17591"/>
    <w:rsid w:val="00E17687"/>
    <w:rsid w:val="00E1787E"/>
    <w:rsid w:val="00E1796E"/>
    <w:rsid w:val="00E20460"/>
    <w:rsid w:val="00E2079C"/>
    <w:rsid w:val="00E20D3E"/>
    <w:rsid w:val="00E2146C"/>
    <w:rsid w:val="00E21477"/>
    <w:rsid w:val="00E21AC9"/>
    <w:rsid w:val="00E21D45"/>
    <w:rsid w:val="00E22501"/>
    <w:rsid w:val="00E22642"/>
    <w:rsid w:val="00E2266F"/>
    <w:rsid w:val="00E22A11"/>
    <w:rsid w:val="00E22EE4"/>
    <w:rsid w:val="00E23495"/>
    <w:rsid w:val="00E23593"/>
    <w:rsid w:val="00E235CD"/>
    <w:rsid w:val="00E2363D"/>
    <w:rsid w:val="00E246D7"/>
    <w:rsid w:val="00E24E16"/>
    <w:rsid w:val="00E250F5"/>
    <w:rsid w:val="00E256BB"/>
    <w:rsid w:val="00E25C97"/>
    <w:rsid w:val="00E2604C"/>
    <w:rsid w:val="00E268C0"/>
    <w:rsid w:val="00E269BB"/>
    <w:rsid w:val="00E27392"/>
    <w:rsid w:val="00E27454"/>
    <w:rsid w:val="00E27549"/>
    <w:rsid w:val="00E27F6A"/>
    <w:rsid w:val="00E30CC4"/>
    <w:rsid w:val="00E30F16"/>
    <w:rsid w:val="00E31548"/>
    <w:rsid w:val="00E319D2"/>
    <w:rsid w:val="00E31FF3"/>
    <w:rsid w:val="00E32042"/>
    <w:rsid w:val="00E32347"/>
    <w:rsid w:val="00E32495"/>
    <w:rsid w:val="00E32BF5"/>
    <w:rsid w:val="00E333E4"/>
    <w:rsid w:val="00E3347F"/>
    <w:rsid w:val="00E34E26"/>
    <w:rsid w:val="00E34E86"/>
    <w:rsid w:val="00E353F7"/>
    <w:rsid w:val="00E35793"/>
    <w:rsid w:val="00E357D7"/>
    <w:rsid w:val="00E35959"/>
    <w:rsid w:val="00E35BC0"/>
    <w:rsid w:val="00E37416"/>
    <w:rsid w:val="00E377B1"/>
    <w:rsid w:val="00E37EB4"/>
    <w:rsid w:val="00E404BA"/>
    <w:rsid w:val="00E4095A"/>
    <w:rsid w:val="00E40EF4"/>
    <w:rsid w:val="00E41D09"/>
    <w:rsid w:val="00E428CF"/>
    <w:rsid w:val="00E42A56"/>
    <w:rsid w:val="00E42ACC"/>
    <w:rsid w:val="00E43726"/>
    <w:rsid w:val="00E4406B"/>
    <w:rsid w:val="00E442B4"/>
    <w:rsid w:val="00E44D3A"/>
    <w:rsid w:val="00E44EE0"/>
    <w:rsid w:val="00E454D8"/>
    <w:rsid w:val="00E4590F"/>
    <w:rsid w:val="00E45BEA"/>
    <w:rsid w:val="00E45EF3"/>
    <w:rsid w:val="00E4605A"/>
    <w:rsid w:val="00E4610D"/>
    <w:rsid w:val="00E469C3"/>
    <w:rsid w:val="00E47411"/>
    <w:rsid w:val="00E50145"/>
    <w:rsid w:val="00E5074B"/>
    <w:rsid w:val="00E50A86"/>
    <w:rsid w:val="00E50ABA"/>
    <w:rsid w:val="00E50D40"/>
    <w:rsid w:val="00E51F6C"/>
    <w:rsid w:val="00E520EA"/>
    <w:rsid w:val="00E52704"/>
    <w:rsid w:val="00E537C0"/>
    <w:rsid w:val="00E537D4"/>
    <w:rsid w:val="00E539BC"/>
    <w:rsid w:val="00E53ABA"/>
    <w:rsid w:val="00E53D51"/>
    <w:rsid w:val="00E53F05"/>
    <w:rsid w:val="00E54308"/>
    <w:rsid w:val="00E55279"/>
    <w:rsid w:val="00E5533E"/>
    <w:rsid w:val="00E55F27"/>
    <w:rsid w:val="00E5697D"/>
    <w:rsid w:val="00E573E7"/>
    <w:rsid w:val="00E577F2"/>
    <w:rsid w:val="00E57A08"/>
    <w:rsid w:val="00E57B2F"/>
    <w:rsid w:val="00E60B1F"/>
    <w:rsid w:val="00E610CA"/>
    <w:rsid w:val="00E61621"/>
    <w:rsid w:val="00E62643"/>
    <w:rsid w:val="00E628E1"/>
    <w:rsid w:val="00E62A00"/>
    <w:rsid w:val="00E63A31"/>
    <w:rsid w:val="00E63A7C"/>
    <w:rsid w:val="00E63E2A"/>
    <w:rsid w:val="00E63ED2"/>
    <w:rsid w:val="00E640EF"/>
    <w:rsid w:val="00E64C51"/>
    <w:rsid w:val="00E656B1"/>
    <w:rsid w:val="00E662F9"/>
    <w:rsid w:val="00E66545"/>
    <w:rsid w:val="00E6663D"/>
    <w:rsid w:val="00E67366"/>
    <w:rsid w:val="00E67446"/>
    <w:rsid w:val="00E67720"/>
    <w:rsid w:val="00E67B8D"/>
    <w:rsid w:val="00E705EB"/>
    <w:rsid w:val="00E70A26"/>
    <w:rsid w:val="00E70BC3"/>
    <w:rsid w:val="00E70D38"/>
    <w:rsid w:val="00E70DAD"/>
    <w:rsid w:val="00E71047"/>
    <w:rsid w:val="00E71779"/>
    <w:rsid w:val="00E719E1"/>
    <w:rsid w:val="00E71D17"/>
    <w:rsid w:val="00E7393B"/>
    <w:rsid w:val="00E73CFC"/>
    <w:rsid w:val="00E73EFD"/>
    <w:rsid w:val="00E7413E"/>
    <w:rsid w:val="00E74566"/>
    <w:rsid w:val="00E74617"/>
    <w:rsid w:val="00E74E23"/>
    <w:rsid w:val="00E74E7B"/>
    <w:rsid w:val="00E75678"/>
    <w:rsid w:val="00E75E2C"/>
    <w:rsid w:val="00E7652E"/>
    <w:rsid w:val="00E772E0"/>
    <w:rsid w:val="00E77F60"/>
    <w:rsid w:val="00E8066C"/>
    <w:rsid w:val="00E808D6"/>
    <w:rsid w:val="00E80E2F"/>
    <w:rsid w:val="00E80F12"/>
    <w:rsid w:val="00E80FD6"/>
    <w:rsid w:val="00E81049"/>
    <w:rsid w:val="00E8120D"/>
    <w:rsid w:val="00E8150E"/>
    <w:rsid w:val="00E818C1"/>
    <w:rsid w:val="00E819BB"/>
    <w:rsid w:val="00E81E6E"/>
    <w:rsid w:val="00E82138"/>
    <w:rsid w:val="00E82217"/>
    <w:rsid w:val="00E823AC"/>
    <w:rsid w:val="00E82625"/>
    <w:rsid w:val="00E82FBC"/>
    <w:rsid w:val="00E8318B"/>
    <w:rsid w:val="00E833D3"/>
    <w:rsid w:val="00E8482E"/>
    <w:rsid w:val="00E84EFF"/>
    <w:rsid w:val="00E8538C"/>
    <w:rsid w:val="00E85735"/>
    <w:rsid w:val="00E85B36"/>
    <w:rsid w:val="00E861DF"/>
    <w:rsid w:val="00E864B5"/>
    <w:rsid w:val="00E86551"/>
    <w:rsid w:val="00E8697E"/>
    <w:rsid w:val="00E86DA0"/>
    <w:rsid w:val="00E87263"/>
    <w:rsid w:val="00E87274"/>
    <w:rsid w:val="00E87579"/>
    <w:rsid w:val="00E8780A"/>
    <w:rsid w:val="00E87A82"/>
    <w:rsid w:val="00E87BC1"/>
    <w:rsid w:val="00E87D17"/>
    <w:rsid w:val="00E9075B"/>
    <w:rsid w:val="00E90784"/>
    <w:rsid w:val="00E90C8D"/>
    <w:rsid w:val="00E91358"/>
    <w:rsid w:val="00E916D8"/>
    <w:rsid w:val="00E91EAD"/>
    <w:rsid w:val="00E92BE1"/>
    <w:rsid w:val="00E92C53"/>
    <w:rsid w:val="00E930F1"/>
    <w:rsid w:val="00E937F3"/>
    <w:rsid w:val="00E93FB0"/>
    <w:rsid w:val="00E9407F"/>
    <w:rsid w:val="00E94080"/>
    <w:rsid w:val="00E94DBF"/>
    <w:rsid w:val="00E95009"/>
    <w:rsid w:val="00E951AF"/>
    <w:rsid w:val="00E953B5"/>
    <w:rsid w:val="00E95A67"/>
    <w:rsid w:val="00E96992"/>
    <w:rsid w:val="00E977DB"/>
    <w:rsid w:val="00E97D59"/>
    <w:rsid w:val="00E97E91"/>
    <w:rsid w:val="00EA0553"/>
    <w:rsid w:val="00EA0615"/>
    <w:rsid w:val="00EA07EA"/>
    <w:rsid w:val="00EA089B"/>
    <w:rsid w:val="00EA097F"/>
    <w:rsid w:val="00EA17AB"/>
    <w:rsid w:val="00EA189B"/>
    <w:rsid w:val="00EA200E"/>
    <w:rsid w:val="00EA239F"/>
    <w:rsid w:val="00EA2488"/>
    <w:rsid w:val="00EA2577"/>
    <w:rsid w:val="00EA259A"/>
    <w:rsid w:val="00EA268A"/>
    <w:rsid w:val="00EA2D40"/>
    <w:rsid w:val="00EA3023"/>
    <w:rsid w:val="00EA3300"/>
    <w:rsid w:val="00EA3311"/>
    <w:rsid w:val="00EA3381"/>
    <w:rsid w:val="00EA33E3"/>
    <w:rsid w:val="00EA3557"/>
    <w:rsid w:val="00EA3BA7"/>
    <w:rsid w:val="00EA3EF2"/>
    <w:rsid w:val="00EA450A"/>
    <w:rsid w:val="00EA4EB1"/>
    <w:rsid w:val="00EA54E5"/>
    <w:rsid w:val="00EA56E1"/>
    <w:rsid w:val="00EA58DC"/>
    <w:rsid w:val="00EA5AB9"/>
    <w:rsid w:val="00EA6155"/>
    <w:rsid w:val="00EA79BD"/>
    <w:rsid w:val="00EA7D78"/>
    <w:rsid w:val="00EA7EFE"/>
    <w:rsid w:val="00EB0E63"/>
    <w:rsid w:val="00EB1FD3"/>
    <w:rsid w:val="00EB23A5"/>
    <w:rsid w:val="00EB29D0"/>
    <w:rsid w:val="00EB2A2B"/>
    <w:rsid w:val="00EB3186"/>
    <w:rsid w:val="00EB463C"/>
    <w:rsid w:val="00EB49B8"/>
    <w:rsid w:val="00EB4A7D"/>
    <w:rsid w:val="00EB4E4A"/>
    <w:rsid w:val="00EB51F0"/>
    <w:rsid w:val="00EB5515"/>
    <w:rsid w:val="00EB5B92"/>
    <w:rsid w:val="00EB5D30"/>
    <w:rsid w:val="00EB6767"/>
    <w:rsid w:val="00EB7322"/>
    <w:rsid w:val="00EB75BA"/>
    <w:rsid w:val="00EB78D2"/>
    <w:rsid w:val="00EB79C6"/>
    <w:rsid w:val="00EC0155"/>
    <w:rsid w:val="00EC030B"/>
    <w:rsid w:val="00EC111F"/>
    <w:rsid w:val="00EC11DC"/>
    <w:rsid w:val="00EC155B"/>
    <w:rsid w:val="00EC17F8"/>
    <w:rsid w:val="00EC18E9"/>
    <w:rsid w:val="00EC1B67"/>
    <w:rsid w:val="00EC1C4A"/>
    <w:rsid w:val="00EC2102"/>
    <w:rsid w:val="00EC29C5"/>
    <w:rsid w:val="00EC2E01"/>
    <w:rsid w:val="00EC3160"/>
    <w:rsid w:val="00EC3D81"/>
    <w:rsid w:val="00EC4A2C"/>
    <w:rsid w:val="00EC4FB1"/>
    <w:rsid w:val="00EC520E"/>
    <w:rsid w:val="00EC5947"/>
    <w:rsid w:val="00EC6179"/>
    <w:rsid w:val="00EC61DC"/>
    <w:rsid w:val="00EC62C9"/>
    <w:rsid w:val="00EC74BE"/>
    <w:rsid w:val="00EC7542"/>
    <w:rsid w:val="00EC781D"/>
    <w:rsid w:val="00EC7B23"/>
    <w:rsid w:val="00EC7B3D"/>
    <w:rsid w:val="00ED0279"/>
    <w:rsid w:val="00ED03B4"/>
    <w:rsid w:val="00ED04CA"/>
    <w:rsid w:val="00ED0ADC"/>
    <w:rsid w:val="00ED1C4F"/>
    <w:rsid w:val="00ED1EF2"/>
    <w:rsid w:val="00ED24F2"/>
    <w:rsid w:val="00ED2AC1"/>
    <w:rsid w:val="00ED3046"/>
    <w:rsid w:val="00ED3987"/>
    <w:rsid w:val="00ED3CDA"/>
    <w:rsid w:val="00ED44ED"/>
    <w:rsid w:val="00ED53C1"/>
    <w:rsid w:val="00ED5532"/>
    <w:rsid w:val="00ED645C"/>
    <w:rsid w:val="00ED6A72"/>
    <w:rsid w:val="00ED6B80"/>
    <w:rsid w:val="00ED6C31"/>
    <w:rsid w:val="00ED7105"/>
    <w:rsid w:val="00ED742E"/>
    <w:rsid w:val="00ED7529"/>
    <w:rsid w:val="00ED762F"/>
    <w:rsid w:val="00EE0041"/>
    <w:rsid w:val="00EE0655"/>
    <w:rsid w:val="00EE08FE"/>
    <w:rsid w:val="00EE0F72"/>
    <w:rsid w:val="00EE1245"/>
    <w:rsid w:val="00EE14A8"/>
    <w:rsid w:val="00EE224F"/>
    <w:rsid w:val="00EE2515"/>
    <w:rsid w:val="00EE2570"/>
    <w:rsid w:val="00EE2713"/>
    <w:rsid w:val="00EE2CC9"/>
    <w:rsid w:val="00EE35F2"/>
    <w:rsid w:val="00EE3D3C"/>
    <w:rsid w:val="00EE4133"/>
    <w:rsid w:val="00EE4141"/>
    <w:rsid w:val="00EE43B8"/>
    <w:rsid w:val="00EE4495"/>
    <w:rsid w:val="00EE54E3"/>
    <w:rsid w:val="00EE5780"/>
    <w:rsid w:val="00EE5A35"/>
    <w:rsid w:val="00EE6278"/>
    <w:rsid w:val="00EE66A3"/>
    <w:rsid w:val="00EE689E"/>
    <w:rsid w:val="00EE6912"/>
    <w:rsid w:val="00EE6C5E"/>
    <w:rsid w:val="00EE6E27"/>
    <w:rsid w:val="00EE7232"/>
    <w:rsid w:val="00EE774C"/>
    <w:rsid w:val="00EE7B6C"/>
    <w:rsid w:val="00EE7B77"/>
    <w:rsid w:val="00EF03DA"/>
    <w:rsid w:val="00EF0823"/>
    <w:rsid w:val="00EF13C6"/>
    <w:rsid w:val="00EF2494"/>
    <w:rsid w:val="00EF253F"/>
    <w:rsid w:val="00EF25C2"/>
    <w:rsid w:val="00EF2F18"/>
    <w:rsid w:val="00EF328E"/>
    <w:rsid w:val="00EF332B"/>
    <w:rsid w:val="00EF3653"/>
    <w:rsid w:val="00EF3F52"/>
    <w:rsid w:val="00EF41E0"/>
    <w:rsid w:val="00EF4603"/>
    <w:rsid w:val="00EF46DE"/>
    <w:rsid w:val="00EF4C28"/>
    <w:rsid w:val="00EF4CCF"/>
    <w:rsid w:val="00EF4D63"/>
    <w:rsid w:val="00EF5118"/>
    <w:rsid w:val="00EF54CD"/>
    <w:rsid w:val="00EF69E2"/>
    <w:rsid w:val="00EF6B1C"/>
    <w:rsid w:val="00EF7368"/>
    <w:rsid w:val="00EF7C6E"/>
    <w:rsid w:val="00EF7EC5"/>
    <w:rsid w:val="00F01315"/>
    <w:rsid w:val="00F01378"/>
    <w:rsid w:val="00F0148D"/>
    <w:rsid w:val="00F0185A"/>
    <w:rsid w:val="00F01A49"/>
    <w:rsid w:val="00F01BBC"/>
    <w:rsid w:val="00F02650"/>
    <w:rsid w:val="00F027CD"/>
    <w:rsid w:val="00F03818"/>
    <w:rsid w:val="00F047AA"/>
    <w:rsid w:val="00F051CD"/>
    <w:rsid w:val="00F051F5"/>
    <w:rsid w:val="00F0526D"/>
    <w:rsid w:val="00F05C4D"/>
    <w:rsid w:val="00F05CFE"/>
    <w:rsid w:val="00F0613F"/>
    <w:rsid w:val="00F0640C"/>
    <w:rsid w:val="00F0652E"/>
    <w:rsid w:val="00F06A5E"/>
    <w:rsid w:val="00F06EA3"/>
    <w:rsid w:val="00F07100"/>
    <w:rsid w:val="00F1027B"/>
    <w:rsid w:val="00F10985"/>
    <w:rsid w:val="00F10A99"/>
    <w:rsid w:val="00F11162"/>
    <w:rsid w:val="00F114C8"/>
    <w:rsid w:val="00F1171D"/>
    <w:rsid w:val="00F11823"/>
    <w:rsid w:val="00F1306B"/>
    <w:rsid w:val="00F137C5"/>
    <w:rsid w:val="00F13F87"/>
    <w:rsid w:val="00F15547"/>
    <w:rsid w:val="00F1582A"/>
    <w:rsid w:val="00F1587D"/>
    <w:rsid w:val="00F15C91"/>
    <w:rsid w:val="00F162D6"/>
    <w:rsid w:val="00F1647C"/>
    <w:rsid w:val="00F1706C"/>
    <w:rsid w:val="00F172D8"/>
    <w:rsid w:val="00F1732D"/>
    <w:rsid w:val="00F17CEA"/>
    <w:rsid w:val="00F17E7A"/>
    <w:rsid w:val="00F17EBC"/>
    <w:rsid w:val="00F17FB6"/>
    <w:rsid w:val="00F202F9"/>
    <w:rsid w:val="00F2045A"/>
    <w:rsid w:val="00F20A8E"/>
    <w:rsid w:val="00F20B84"/>
    <w:rsid w:val="00F20F9E"/>
    <w:rsid w:val="00F21633"/>
    <w:rsid w:val="00F21879"/>
    <w:rsid w:val="00F21981"/>
    <w:rsid w:val="00F21E3C"/>
    <w:rsid w:val="00F2256A"/>
    <w:rsid w:val="00F22573"/>
    <w:rsid w:val="00F228D3"/>
    <w:rsid w:val="00F2291A"/>
    <w:rsid w:val="00F22DFF"/>
    <w:rsid w:val="00F23040"/>
    <w:rsid w:val="00F23E01"/>
    <w:rsid w:val="00F23FF6"/>
    <w:rsid w:val="00F24309"/>
    <w:rsid w:val="00F243C5"/>
    <w:rsid w:val="00F24B74"/>
    <w:rsid w:val="00F24C45"/>
    <w:rsid w:val="00F2506B"/>
    <w:rsid w:val="00F2532A"/>
    <w:rsid w:val="00F2691B"/>
    <w:rsid w:val="00F27019"/>
    <w:rsid w:val="00F27B09"/>
    <w:rsid w:val="00F27C9A"/>
    <w:rsid w:val="00F27EA2"/>
    <w:rsid w:val="00F302BF"/>
    <w:rsid w:val="00F303BB"/>
    <w:rsid w:val="00F305E4"/>
    <w:rsid w:val="00F30AA3"/>
    <w:rsid w:val="00F30B89"/>
    <w:rsid w:val="00F3142D"/>
    <w:rsid w:val="00F315B4"/>
    <w:rsid w:val="00F31FEF"/>
    <w:rsid w:val="00F31FFC"/>
    <w:rsid w:val="00F3265D"/>
    <w:rsid w:val="00F326B8"/>
    <w:rsid w:val="00F329D6"/>
    <w:rsid w:val="00F32C3D"/>
    <w:rsid w:val="00F32CA9"/>
    <w:rsid w:val="00F32DE3"/>
    <w:rsid w:val="00F332E8"/>
    <w:rsid w:val="00F333E2"/>
    <w:rsid w:val="00F34463"/>
    <w:rsid w:val="00F348AD"/>
    <w:rsid w:val="00F34E50"/>
    <w:rsid w:val="00F3538A"/>
    <w:rsid w:val="00F357E7"/>
    <w:rsid w:val="00F360B8"/>
    <w:rsid w:val="00F361C0"/>
    <w:rsid w:val="00F36703"/>
    <w:rsid w:val="00F36E6A"/>
    <w:rsid w:val="00F37420"/>
    <w:rsid w:val="00F37783"/>
    <w:rsid w:val="00F37A08"/>
    <w:rsid w:val="00F4069C"/>
    <w:rsid w:val="00F4080F"/>
    <w:rsid w:val="00F40BC4"/>
    <w:rsid w:val="00F4150D"/>
    <w:rsid w:val="00F417F9"/>
    <w:rsid w:val="00F422CE"/>
    <w:rsid w:val="00F42441"/>
    <w:rsid w:val="00F425DE"/>
    <w:rsid w:val="00F426EC"/>
    <w:rsid w:val="00F429CA"/>
    <w:rsid w:val="00F42A45"/>
    <w:rsid w:val="00F42A48"/>
    <w:rsid w:val="00F43288"/>
    <w:rsid w:val="00F435B0"/>
    <w:rsid w:val="00F437D4"/>
    <w:rsid w:val="00F43DC1"/>
    <w:rsid w:val="00F43F30"/>
    <w:rsid w:val="00F44517"/>
    <w:rsid w:val="00F44A78"/>
    <w:rsid w:val="00F44C03"/>
    <w:rsid w:val="00F44FF3"/>
    <w:rsid w:val="00F45155"/>
    <w:rsid w:val="00F454C7"/>
    <w:rsid w:val="00F455BB"/>
    <w:rsid w:val="00F45C7D"/>
    <w:rsid w:val="00F46A73"/>
    <w:rsid w:val="00F46CE7"/>
    <w:rsid w:val="00F477A8"/>
    <w:rsid w:val="00F4793C"/>
    <w:rsid w:val="00F47FB0"/>
    <w:rsid w:val="00F50508"/>
    <w:rsid w:val="00F5052A"/>
    <w:rsid w:val="00F5093B"/>
    <w:rsid w:val="00F50A24"/>
    <w:rsid w:val="00F50B4C"/>
    <w:rsid w:val="00F50B7F"/>
    <w:rsid w:val="00F50F3F"/>
    <w:rsid w:val="00F511F6"/>
    <w:rsid w:val="00F51BB1"/>
    <w:rsid w:val="00F51BB3"/>
    <w:rsid w:val="00F52814"/>
    <w:rsid w:val="00F53065"/>
    <w:rsid w:val="00F53699"/>
    <w:rsid w:val="00F53B95"/>
    <w:rsid w:val="00F53EB5"/>
    <w:rsid w:val="00F5471C"/>
    <w:rsid w:val="00F551F3"/>
    <w:rsid w:val="00F552D0"/>
    <w:rsid w:val="00F55C24"/>
    <w:rsid w:val="00F5637A"/>
    <w:rsid w:val="00F56499"/>
    <w:rsid w:val="00F5690D"/>
    <w:rsid w:val="00F56A43"/>
    <w:rsid w:val="00F56E6F"/>
    <w:rsid w:val="00F56EDF"/>
    <w:rsid w:val="00F57219"/>
    <w:rsid w:val="00F5746D"/>
    <w:rsid w:val="00F575D9"/>
    <w:rsid w:val="00F578A7"/>
    <w:rsid w:val="00F57977"/>
    <w:rsid w:val="00F57D02"/>
    <w:rsid w:val="00F60032"/>
    <w:rsid w:val="00F60142"/>
    <w:rsid w:val="00F60323"/>
    <w:rsid w:val="00F603A8"/>
    <w:rsid w:val="00F605C6"/>
    <w:rsid w:val="00F60D47"/>
    <w:rsid w:val="00F610BA"/>
    <w:rsid w:val="00F611CD"/>
    <w:rsid w:val="00F611E8"/>
    <w:rsid w:val="00F61620"/>
    <w:rsid w:val="00F61729"/>
    <w:rsid w:val="00F61D86"/>
    <w:rsid w:val="00F62582"/>
    <w:rsid w:val="00F62A97"/>
    <w:rsid w:val="00F62EA4"/>
    <w:rsid w:val="00F62F69"/>
    <w:rsid w:val="00F634BA"/>
    <w:rsid w:val="00F63FDE"/>
    <w:rsid w:val="00F6478D"/>
    <w:rsid w:val="00F64A7A"/>
    <w:rsid w:val="00F64BE4"/>
    <w:rsid w:val="00F64D3B"/>
    <w:rsid w:val="00F64EA1"/>
    <w:rsid w:val="00F650D9"/>
    <w:rsid w:val="00F653DE"/>
    <w:rsid w:val="00F65658"/>
    <w:rsid w:val="00F657D8"/>
    <w:rsid w:val="00F65900"/>
    <w:rsid w:val="00F66143"/>
    <w:rsid w:val="00F663A2"/>
    <w:rsid w:val="00F66DA4"/>
    <w:rsid w:val="00F67054"/>
    <w:rsid w:val="00F677E8"/>
    <w:rsid w:val="00F67C9B"/>
    <w:rsid w:val="00F67E02"/>
    <w:rsid w:val="00F7023E"/>
    <w:rsid w:val="00F7086B"/>
    <w:rsid w:val="00F70956"/>
    <w:rsid w:val="00F70BC3"/>
    <w:rsid w:val="00F71067"/>
    <w:rsid w:val="00F717CE"/>
    <w:rsid w:val="00F7190E"/>
    <w:rsid w:val="00F71AB0"/>
    <w:rsid w:val="00F73036"/>
    <w:rsid w:val="00F73E20"/>
    <w:rsid w:val="00F73ECB"/>
    <w:rsid w:val="00F74044"/>
    <w:rsid w:val="00F7410D"/>
    <w:rsid w:val="00F741EA"/>
    <w:rsid w:val="00F74AD2"/>
    <w:rsid w:val="00F75CC7"/>
    <w:rsid w:val="00F75CE9"/>
    <w:rsid w:val="00F75DC2"/>
    <w:rsid w:val="00F76C01"/>
    <w:rsid w:val="00F76D64"/>
    <w:rsid w:val="00F7737F"/>
    <w:rsid w:val="00F7775E"/>
    <w:rsid w:val="00F77BB5"/>
    <w:rsid w:val="00F77DC8"/>
    <w:rsid w:val="00F8039F"/>
    <w:rsid w:val="00F814C3"/>
    <w:rsid w:val="00F81541"/>
    <w:rsid w:val="00F8251C"/>
    <w:rsid w:val="00F82564"/>
    <w:rsid w:val="00F826E3"/>
    <w:rsid w:val="00F828D2"/>
    <w:rsid w:val="00F829E3"/>
    <w:rsid w:val="00F82C23"/>
    <w:rsid w:val="00F8328C"/>
    <w:rsid w:val="00F8347A"/>
    <w:rsid w:val="00F83C4B"/>
    <w:rsid w:val="00F84313"/>
    <w:rsid w:val="00F84A9E"/>
    <w:rsid w:val="00F84AF1"/>
    <w:rsid w:val="00F84BD9"/>
    <w:rsid w:val="00F84C5D"/>
    <w:rsid w:val="00F8501F"/>
    <w:rsid w:val="00F850EF"/>
    <w:rsid w:val="00F8519F"/>
    <w:rsid w:val="00F85B83"/>
    <w:rsid w:val="00F85E68"/>
    <w:rsid w:val="00F860C4"/>
    <w:rsid w:val="00F86573"/>
    <w:rsid w:val="00F86578"/>
    <w:rsid w:val="00F86C41"/>
    <w:rsid w:val="00F86E0A"/>
    <w:rsid w:val="00F8708A"/>
    <w:rsid w:val="00F8709F"/>
    <w:rsid w:val="00F874F2"/>
    <w:rsid w:val="00F878E2"/>
    <w:rsid w:val="00F87B17"/>
    <w:rsid w:val="00F87C8F"/>
    <w:rsid w:val="00F90274"/>
    <w:rsid w:val="00F905F1"/>
    <w:rsid w:val="00F9062B"/>
    <w:rsid w:val="00F9080E"/>
    <w:rsid w:val="00F9098C"/>
    <w:rsid w:val="00F90B0A"/>
    <w:rsid w:val="00F90BCF"/>
    <w:rsid w:val="00F90C0F"/>
    <w:rsid w:val="00F90D48"/>
    <w:rsid w:val="00F90FD8"/>
    <w:rsid w:val="00F916EB"/>
    <w:rsid w:val="00F91A55"/>
    <w:rsid w:val="00F91C91"/>
    <w:rsid w:val="00F92498"/>
    <w:rsid w:val="00F928C5"/>
    <w:rsid w:val="00F9297C"/>
    <w:rsid w:val="00F92F6D"/>
    <w:rsid w:val="00F936C0"/>
    <w:rsid w:val="00F941AC"/>
    <w:rsid w:val="00F946DF"/>
    <w:rsid w:val="00F949C0"/>
    <w:rsid w:val="00F94A9F"/>
    <w:rsid w:val="00F94C1C"/>
    <w:rsid w:val="00F94DD5"/>
    <w:rsid w:val="00F96004"/>
    <w:rsid w:val="00F96065"/>
    <w:rsid w:val="00F96C90"/>
    <w:rsid w:val="00F96CA2"/>
    <w:rsid w:val="00F973C2"/>
    <w:rsid w:val="00F9773B"/>
    <w:rsid w:val="00F97BEE"/>
    <w:rsid w:val="00FA0490"/>
    <w:rsid w:val="00FA078C"/>
    <w:rsid w:val="00FA0B18"/>
    <w:rsid w:val="00FA1296"/>
    <w:rsid w:val="00FA27F1"/>
    <w:rsid w:val="00FA2DB4"/>
    <w:rsid w:val="00FA3367"/>
    <w:rsid w:val="00FA3664"/>
    <w:rsid w:val="00FA3D40"/>
    <w:rsid w:val="00FA3E47"/>
    <w:rsid w:val="00FA4381"/>
    <w:rsid w:val="00FA45FC"/>
    <w:rsid w:val="00FA56EE"/>
    <w:rsid w:val="00FA595C"/>
    <w:rsid w:val="00FA6E59"/>
    <w:rsid w:val="00FA7316"/>
    <w:rsid w:val="00FA733F"/>
    <w:rsid w:val="00FB06F1"/>
    <w:rsid w:val="00FB0854"/>
    <w:rsid w:val="00FB0CBC"/>
    <w:rsid w:val="00FB0E23"/>
    <w:rsid w:val="00FB1034"/>
    <w:rsid w:val="00FB1BF6"/>
    <w:rsid w:val="00FB2065"/>
    <w:rsid w:val="00FB2343"/>
    <w:rsid w:val="00FB25C7"/>
    <w:rsid w:val="00FB2A90"/>
    <w:rsid w:val="00FB2AE2"/>
    <w:rsid w:val="00FB2B27"/>
    <w:rsid w:val="00FB2FB5"/>
    <w:rsid w:val="00FB3028"/>
    <w:rsid w:val="00FB37CC"/>
    <w:rsid w:val="00FB39D3"/>
    <w:rsid w:val="00FB3A5D"/>
    <w:rsid w:val="00FB3C46"/>
    <w:rsid w:val="00FB3DAF"/>
    <w:rsid w:val="00FB4503"/>
    <w:rsid w:val="00FB464C"/>
    <w:rsid w:val="00FB4AD5"/>
    <w:rsid w:val="00FB4DBB"/>
    <w:rsid w:val="00FB5700"/>
    <w:rsid w:val="00FB618B"/>
    <w:rsid w:val="00FB6A16"/>
    <w:rsid w:val="00FB7CF6"/>
    <w:rsid w:val="00FC020E"/>
    <w:rsid w:val="00FC08CF"/>
    <w:rsid w:val="00FC09D6"/>
    <w:rsid w:val="00FC0C34"/>
    <w:rsid w:val="00FC0CF3"/>
    <w:rsid w:val="00FC1634"/>
    <w:rsid w:val="00FC199C"/>
    <w:rsid w:val="00FC1D47"/>
    <w:rsid w:val="00FC22D1"/>
    <w:rsid w:val="00FC2828"/>
    <w:rsid w:val="00FC2AFA"/>
    <w:rsid w:val="00FC2FDC"/>
    <w:rsid w:val="00FC32C5"/>
    <w:rsid w:val="00FC3C22"/>
    <w:rsid w:val="00FC3C83"/>
    <w:rsid w:val="00FC436E"/>
    <w:rsid w:val="00FC473C"/>
    <w:rsid w:val="00FC5286"/>
    <w:rsid w:val="00FC595B"/>
    <w:rsid w:val="00FC5A93"/>
    <w:rsid w:val="00FC5C2F"/>
    <w:rsid w:val="00FC60E1"/>
    <w:rsid w:val="00FC6690"/>
    <w:rsid w:val="00FC692A"/>
    <w:rsid w:val="00FC6BE1"/>
    <w:rsid w:val="00FC6ED8"/>
    <w:rsid w:val="00FC70CD"/>
    <w:rsid w:val="00FC7182"/>
    <w:rsid w:val="00FC7C7D"/>
    <w:rsid w:val="00FC7EA7"/>
    <w:rsid w:val="00FD017B"/>
    <w:rsid w:val="00FD09D7"/>
    <w:rsid w:val="00FD1575"/>
    <w:rsid w:val="00FD24ED"/>
    <w:rsid w:val="00FD2589"/>
    <w:rsid w:val="00FD2787"/>
    <w:rsid w:val="00FD296D"/>
    <w:rsid w:val="00FD2E12"/>
    <w:rsid w:val="00FD2E42"/>
    <w:rsid w:val="00FD3B6B"/>
    <w:rsid w:val="00FD3EBC"/>
    <w:rsid w:val="00FD3F08"/>
    <w:rsid w:val="00FD4073"/>
    <w:rsid w:val="00FD4077"/>
    <w:rsid w:val="00FD43B9"/>
    <w:rsid w:val="00FD4591"/>
    <w:rsid w:val="00FD4750"/>
    <w:rsid w:val="00FD4817"/>
    <w:rsid w:val="00FD4D97"/>
    <w:rsid w:val="00FD4E69"/>
    <w:rsid w:val="00FD51B3"/>
    <w:rsid w:val="00FD5478"/>
    <w:rsid w:val="00FD5932"/>
    <w:rsid w:val="00FD5FB6"/>
    <w:rsid w:val="00FD65E4"/>
    <w:rsid w:val="00FD67EA"/>
    <w:rsid w:val="00FD6F13"/>
    <w:rsid w:val="00FD7A6C"/>
    <w:rsid w:val="00FE04D2"/>
    <w:rsid w:val="00FE0581"/>
    <w:rsid w:val="00FE05E9"/>
    <w:rsid w:val="00FE08B7"/>
    <w:rsid w:val="00FE13D2"/>
    <w:rsid w:val="00FE1732"/>
    <w:rsid w:val="00FE1C4F"/>
    <w:rsid w:val="00FE1D52"/>
    <w:rsid w:val="00FE228F"/>
    <w:rsid w:val="00FE27BE"/>
    <w:rsid w:val="00FE29B0"/>
    <w:rsid w:val="00FE3B31"/>
    <w:rsid w:val="00FE3CC7"/>
    <w:rsid w:val="00FE44A5"/>
    <w:rsid w:val="00FE4636"/>
    <w:rsid w:val="00FE4846"/>
    <w:rsid w:val="00FE4A5B"/>
    <w:rsid w:val="00FE4A74"/>
    <w:rsid w:val="00FE5B11"/>
    <w:rsid w:val="00FE5B88"/>
    <w:rsid w:val="00FE63AE"/>
    <w:rsid w:val="00FE64BD"/>
    <w:rsid w:val="00FE65BC"/>
    <w:rsid w:val="00FF0130"/>
    <w:rsid w:val="00FF01FA"/>
    <w:rsid w:val="00FF042D"/>
    <w:rsid w:val="00FF0696"/>
    <w:rsid w:val="00FF0F6F"/>
    <w:rsid w:val="00FF1269"/>
    <w:rsid w:val="00FF1AB5"/>
    <w:rsid w:val="00FF1DF1"/>
    <w:rsid w:val="00FF22B8"/>
    <w:rsid w:val="00FF2646"/>
    <w:rsid w:val="00FF269C"/>
    <w:rsid w:val="00FF29B2"/>
    <w:rsid w:val="00FF2AEC"/>
    <w:rsid w:val="00FF2D93"/>
    <w:rsid w:val="00FF3531"/>
    <w:rsid w:val="00FF36D9"/>
    <w:rsid w:val="00FF3AEC"/>
    <w:rsid w:val="00FF3F2E"/>
    <w:rsid w:val="00FF43DD"/>
    <w:rsid w:val="00FF45AE"/>
    <w:rsid w:val="00FF47A2"/>
    <w:rsid w:val="00FF4B68"/>
    <w:rsid w:val="00FF4BD6"/>
    <w:rsid w:val="00FF533F"/>
    <w:rsid w:val="00FF6055"/>
    <w:rsid w:val="00FF6102"/>
    <w:rsid w:val="00FF651B"/>
    <w:rsid w:val="00FF6623"/>
    <w:rsid w:val="00FF665C"/>
    <w:rsid w:val="00FF68ED"/>
    <w:rsid w:val="00FF6B1B"/>
    <w:rsid w:val="00FF6DDC"/>
    <w:rsid w:val="00FF7738"/>
    <w:rsid w:val="00FF7B5C"/>
    <w:rsid w:val="02440391"/>
    <w:rsid w:val="08B07E51"/>
    <w:rsid w:val="0B067ECD"/>
    <w:rsid w:val="0D843F67"/>
    <w:rsid w:val="10AF23C5"/>
    <w:rsid w:val="12205F11"/>
    <w:rsid w:val="34DB493D"/>
    <w:rsid w:val="390E464E"/>
    <w:rsid w:val="4F4E750D"/>
    <w:rsid w:val="7466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810A3"/>
  <w15:docId w15:val="{A3BA7B5D-D448-4BC9-8FFA-A08C8C0E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lsdException w:name="heading 5"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index heading" w:semiHidden="1"/>
    <w:lsdException w:name="annotation reference" w:uiPriority="99"/>
    <w:lsdException w:name="line number" w:semiHidden="1" w:unhideWhenUsed="1"/>
    <w:lsdException w:name="table of authorities" w:semiHidden="1"/>
    <w:lsdException w:name="macro" w:semiHidden="1"/>
    <w:lsdException w:name="toa heading" w:semiHidden="1"/>
    <w:lsdException w:name="Title" w:uiPriority="10" w:qFormat="1"/>
    <w:lsdException w:name="Default Paragraph Font" w:semiHidden="1" w:uiPriority="1" w:unhideWhenUsed="1"/>
    <w:lsdException w:name="Hyperlink" w:uiPriority="99"/>
    <w:lsdException w:name="FollowedHyperlink" w:semiHidden="1" w:unhideWhenUsed="1"/>
    <w:lsdException w:name="Emphasis" w:uiPriority="20"/>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6E"/>
    <w:pPr>
      <w:widowControl w:val="0"/>
      <w:autoSpaceDE w:val="0"/>
      <w:adjustRightInd w:val="0"/>
      <w:ind w:firstLineChars="200" w:firstLine="640"/>
      <w:jc w:val="both"/>
    </w:pPr>
    <w:rPr>
      <w:rFonts w:ascii="仿宋_GB2312" w:eastAsia="仿宋_GB2312" w:hAnsi="宋体" w:cs="宋体"/>
      <w:kern w:val="2"/>
      <w:sz w:val="32"/>
      <w:szCs w:val="32"/>
    </w:rPr>
  </w:style>
  <w:style w:type="paragraph" w:styleId="1">
    <w:name w:val="heading 1"/>
    <w:basedOn w:val="a"/>
    <w:next w:val="a"/>
    <w:link w:val="10"/>
    <w:uiPriority w:val="9"/>
    <w:qFormat/>
    <w:rsid w:val="00401C6E"/>
    <w:pPr>
      <w:outlineLvl w:val="0"/>
    </w:pPr>
    <w:rPr>
      <w:rFonts w:ascii="黑体" w:eastAsia="黑体" w:hAnsi="黑体"/>
    </w:rPr>
  </w:style>
  <w:style w:type="paragraph" w:styleId="2">
    <w:name w:val="heading 2"/>
    <w:basedOn w:val="a"/>
    <w:next w:val="a"/>
    <w:link w:val="20"/>
    <w:uiPriority w:val="9"/>
    <w:unhideWhenUsed/>
    <w:qFormat/>
    <w:rsid w:val="00401C6E"/>
    <w:pPr>
      <w:ind w:firstLine="643"/>
      <w:outlineLvl w:val="1"/>
    </w:pPr>
    <w:rPr>
      <w:rFonts w:ascii="楷体_GB2312" w:eastAsia="楷体_GB2312"/>
      <w:b/>
      <w:bCs/>
    </w:rPr>
  </w:style>
  <w:style w:type="paragraph" w:styleId="3">
    <w:name w:val="heading 3"/>
    <w:basedOn w:val="a"/>
    <w:next w:val="a"/>
    <w:link w:val="30"/>
    <w:uiPriority w:val="9"/>
    <w:unhideWhenUsed/>
    <w:qFormat/>
    <w:rsid w:val="00401C6E"/>
    <w:pPr>
      <w:ind w:firstLine="643"/>
      <w:outlineLvl w:val="2"/>
    </w:pPr>
    <w:rPr>
      <w:b/>
      <w:bCs/>
    </w:rPr>
  </w:style>
  <w:style w:type="paragraph" w:styleId="4">
    <w:name w:val="heading 4"/>
    <w:aliases w:val="H4,h4,PIM 4,4th level,bullet,bl,bb,高3,heading 4TOC,Ref Heading 1,rh1,Heading sql,sect 1.2.3.4,4,4heading,First Subheading,I4,list 4,mh1l,Module heading 1 large (18 points),Head 4,Fab-4,T5,H41,H42,H43,H44,H45,H46,H47,H48,H49,H410,H411,H421,H431,d,第三"/>
    <w:basedOn w:val="a"/>
    <w:next w:val="a"/>
    <w:link w:val="40"/>
    <w:uiPriority w:val="99"/>
    <w:rsid w:val="00A16DCF"/>
    <w:pPr>
      <w:keepNext/>
      <w:keepLines/>
      <w:numPr>
        <w:ilvl w:val="3"/>
        <w:numId w:val="1"/>
      </w:numPr>
      <w:spacing w:before="240" w:after="120" w:line="377" w:lineRule="auto"/>
      <w:outlineLvl w:val="3"/>
    </w:pPr>
    <w:rPr>
      <w:rFonts w:eastAsia="微软雅黑"/>
      <w:b/>
      <w:bCs/>
      <w:color w:val="000000" w:themeColor="text1"/>
      <w:sz w:val="24"/>
      <w:szCs w:val="28"/>
    </w:rPr>
  </w:style>
  <w:style w:type="paragraph" w:styleId="5">
    <w:name w:val="heading 5"/>
    <w:aliases w:val="H5,PIM 5,5,l4,h5,1.1.1.1.1 H5,口,口1,口2,heading 5,Level 3 - i,dash,ds,dd,第四层条,Block Label,Heading5,5 sub-bullet,sb,H5-Heading 5,l5,heading5,tcs,tablecaps,hd5,Roman list,Second Subheading,l5+toc5,Numbered Sub-list,正文五级标题,标题 5(ALT+5),dash1,ds1,dd1,第五层"/>
    <w:basedOn w:val="a"/>
    <w:next w:val="a"/>
    <w:uiPriority w:val="9"/>
    <w:pPr>
      <w:keepNext/>
      <w:keepLines/>
      <w:numPr>
        <w:numId w:val="2"/>
      </w:numPr>
      <w:spacing w:before="280" w:after="290" w:line="376" w:lineRule="auto"/>
      <w:outlineLvl w:val="4"/>
    </w:pPr>
    <w:rPr>
      <w:b/>
      <w:bCs/>
      <w:sz w:val="24"/>
      <w:szCs w:val="28"/>
    </w:rPr>
  </w:style>
  <w:style w:type="paragraph" w:styleId="6">
    <w:name w:val="heading 6"/>
    <w:aliases w:val="H6,BOD 4,Legal Level 1.,PIM 6,Heading6,sub-dash,sd,7 sub-dash,h6,Requirement,hd6,fcl,figurecapl,Bullet list,L6,正文六级标题,标题 6(ALT+6),第五层条,Third Subheading,Heading 6(unused),Heading 6(unused)1,Heading 6(unused)2,Heading 6(unused)3,Heading 6(unused)4,6"/>
    <w:basedOn w:val="a"/>
    <w:next w:val="a"/>
    <w:pPr>
      <w:keepNext/>
      <w:keepLines/>
      <w:numPr>
        <w:numId w:val="3"/>
      </w:numPr>
      <w:spacing w:before="240" w:after="64" w:line="320" w:lineRule="auto"/>
      <w:outlineLvl w:val="5"/>
    </w:pPr>
    <w:rPr>
      <w:rFonts w:ascii="Arial" w:eastAsia="黑体" w:hAnsi="Arial"/>
      <w:b/>
      <w:bCs/>
      <w:color w:val="000000" w:themeColor="text1"/>
      <w:sz w:val="24"/>
    </w:rPr>
  </w:style>
  <w:style w:type="paragraph" w:styleId="7">
    <w:name w:val="heading 7"/>
    <w:aliases w:val="H7,Legal Level 1.1.,PIM 7,Heading7,7,Objective,ExhibitTitle,heading7,req3,st,h7,SDL title,hd7,fcs,figurecaps,letter list,不用,H TIMES1,1.标题 6,Heading 7(unused),Heading 7(unused)1,Heading 7(unused)2,Heading 7(unused)3,Heading 7(unused)4,L7,sdf,cnc,s,（"/>
    <w:basedOn w:val="a"/>
    <w:next w:val="a"/>
    <w:pPr>
      <w:keepNext/>
      <w:keepLines/>
      <w:numPr>
        <w:ilvl w:val="6"/>
        <w:numId w:val="1"/>
      </w:numPr>
      <w:spacing w:before="240" w:after="64" w:line="320" w:lineRule="auto"/>
      <w:outlineLvl w:val="6"/>
    </w:pPr>
    <w:rPr>
      <w:b/>
      <w:bCs/>
      <w:sz w:val="24"/>
    </w:rPr>
  </w:style>
  <w:style w:type="paragraph" w:styleId="8">
    <w:name w:val="heading 8"/>
    <w:aliases w:val="Legal Level 1.1.1.,注意框体,8,FigureTitle,Condition,requirement,req2,req,figure title,hd8,h8,不用8,标题6,Heading 8(unused),Heading 8(unused)1,Heading 8(unused)2,Heading 8(unused)3,Heading 8(unused)4,Heading 8(unused)5,Heading 8(unused)6,Heading 8(unused)7"/>
    <w:basedOn w:val="a"/>
    <w:next w:val="a"/>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Legal Level 1.1.1.1.,huh,PIM 9,9,TableTitle,Cond'l Reqt.,rb,req bullet,req1,tt,table title,TableText,Table Title,l9,不用9,Figure,Titre 10,Heading 9(unused),Heading 9(unused)1,Heading 9(unused)2,Heading 9(unused)3,Heading 9(unused)4,Heading 9(unused)5"/>
    <w:basedOn w:val="a"/>
    <w:next w:val="a"/>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01C6E"/>
    <w:pPr>
      <w:autoSpaceDE/>
      <w:adjustRightInd/>
      <w:spacing w:line="580" w:lineRule="exact"/>
      <w:ind w:firstLineChars="0" w:firstLine="0"/>
      <w:jc w:val="center"/>
    </w:pPr>
    <w:rPr>
      <w:rFonts w:ascii="方正小标宋简体" w:eastAsia="方正小标宋简体" w:hAnsi="方正小标宋简体" w:cs="方正小标宋简体"/>
      <w:sz w:val="44"/>
      <w:szCs w:val="44"/>
    </w:rPr>
  </w:style>
  <w:style w:type="character" w:customStyle="1" w:styleId="a4">
    <w:name w:val="标题 字符"/>
    <w:link w:val="a3"/>
    <w:uiPriority w:val="10"/>
    <w:rsid w:val="00401C6E"/>
    <w:rPr>
      <w:rFonts w:ascii="方正小标宋简体" w:eastAsia="方正小标宋简体" w:hAnsi="方正小标宋简体" w:cs="方正小标宋简体"/>
      <w:kern w:val="2"/>
      <w:sz w:val="44"/>
      <w:szCs w:val="44"/>
    </w:rPr>
  </w:style>
  <w:style w:type="character" w:customStyle="1" w:styleId="10">
    <w:name w:val="标题 1 字符"/>
    <w:basedOn w:val="a0"/>
    <w:link w:val="1"/>
    <w:uiPriority w:val="9"/>
    <w:rsid w:val="00401C6E"/>
    <w:rPr>
      <w:rFonts w:ascii="黑体" w:eastAsia="黑体" w:hAnsi="黑体" w:cs="宋体"/>
      <w:kern w:val="2"/>
      <w:sz w:val="32"/>
      <w:szCs w:val="32"/>
    </w:rPr>
  </w:style>
  <w:style w:type="paragraph" w:styleId="a5">
    <w:name w:val="footer"/>
    <w:basedOn w:val="a"/>
    <w:link w:val="a6"/>
    <w:uiPriority w:val="99"/>
    <w:unhideWhenUsed/>
    <w:rsid w:val="00401C6E"/>
    <w:pPr>
      <w:tabs>
        <w:tab w:val="center" w:pos="4153"/>
        <w:tab w:val="right" w:pos="8306"/>
      </w:tabs>
      <w:snapToGrid w:val="0"/>
      <w:jc w:val="left"/>
    </w:pPr>
    <w:rPr>
      <w:sz w:val="18"/>
      <w:szCs w:val="18"/>
    </w:rPr>
  </w:style>
  <w:style w:type="character" w:customStyle="1" w:styleId="a6">
    <w:name w:val="页脚 字符"/>
    <w:basedOn w:val="a0"/>
    <w:link w:val="a5"/>
    <w:uiPriority w:val="99"/>
    <w:rsid w:val="00401C6E"/>
    <w:rPr>
      <w:rFonts w:ascii="仿宋_GB2312" w:eastAsia="仿宋_GB2312" w:hAnsi="宋体" w:cs="宋体"/>
      <w:kern w:val="2"/>
      <w:sz w:val="18"/>
      <w:szCs w:val="18"/>
    </w:rPr>
  </w:style>
  <w:style w:type="paragraph" w:styleId="a7">
    <w:name w:val="header"/>
    <w:basedOn w:val="a"/>
    <w:link w:val="a8"/>
    <w:uiPriority w:val="99"/>
    <w:unhideWhenUsed/>
    <w:rsid w:val="00401C6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01C6E"/>
    <w:rPr>
      <w:rFonts w:ascii="仿宋_GB2312" w:eastAsia="仿宋_GB2312" w:hAnsi="宋体" w:cs="宋体"/>
      <w:kern w:val="2"/>
      <w:sz w:val="18"/>
      <w:szCs w:val="18"/>
    </w:rPr>
  </w:style>
  <w:style w:type="character" w:customStyle="1" w:styleId="20">
    <w:name w:val="标题 2 字符"/>
    <w:basedOn w:val="a0"/>
    <w:link w:val="2"/>
    <w:uiPriority w:val="9"/>
    <w:rsid w:val="00401C6E"/>
    <w:rPr>
      <w:rFonts w:ascii="楷体_GB2312" w:eastAsia="楷体_GB2312" w:hAnsi="宋体" w:cs="宋体"/>
      <w:b/>
      <w:bCs/>
      <w:kern w:val="2"/>
      <w:sz w:val="32"/>
      <w:szCs w:val="32"/>
    </w:rPr>
  </w:style>
  <w:style w:type="character" w:customStyle="1" w:styleId="30">
    <w:name w:val="标题 3 字符"/>
    <w:basedOn w:val="a0"/>
    <w:link w:val="3"/>
    <w:uiPriority w:val="9"/>
    <w:rsid w:val="00401C6E"/>
    <w:rPr>
      <w:rFonts w:ascii="仿宋_GB2312" w:eastAsia="仿宋_GB2312" w:hAnsi="宋体" w:cs="宋体"/>
      <w:b/>
      <w:bCs/>
      <w:kern w:val="2"/>
      <w:sz w:val="32"/>
      <w:szCs w:val="32"/>
    </w:rPr>
  </w:style>
  <w:style w:type="character" w:customStyle="1" w:styleId="40">
    <w:name w:val="标题 4 字符"/>
    <w:aliases w:val="H4 字符,h4 字符,PIM 4 字符,4th level 字符,bullet 字符,bl 字符,bb 字符,高3 字符,heading 4TOC 字符,Ref Heading 1 字符,rh1 字符,Heading sql 字符,sect 1.2.3.4 字符,4 字符,4heading 字符,First Subheading 字符,I4 字符,list 4 字符,mh1l 字符,Module heading 1 large (18 points) 字符,Head 4 字符"/>
    <w:basedOn w:val="a0"/>
    <w:link w:val="4"/>
    <w:uiPriority w:val="9"/>
    <w:rsid w:val="00A16DCF"/>
    <w:rPr>
      <w:rFonts w:eastAsia="微软雅黑"/>
      <w:b/>
      <w:bCs/>
      <w:color w:val="000000" w:themeColor="text1"/>
      <w:kern w:val="2"/>
      <w:sz w:val="24"/>
      <w:szCs w:val="28"/>
    </w:rPr>
  </w:style>
  <w:style w:type="paragraph" w:customStyle="1" w:styleId="11">
    <w:name w:val="修订1"/>
    <w:hidden/>
    <w:uiPriority w:val="99"/>
    <w:semiHidden/>
    <w:rPr>
      <w:kern w:val="2"/>
      <w:sz w:val="21"/>
      <w:szCs w:val="24"/>
    </w:rPr>
  </w:style>
  <w:style w:type="paragraph" w:customStyle="1" w:styleId="a9">
    <w:basedOn w:val="a"/>
    <w:next w:val="a"/>
    <w:uiPriority w:val="34"/>
    <w:qFormat/>
    <w:rsid w:val="00A23FD2"/>
    <w:pPr>
      <w:ind w:firstLine="420"/>
    </w:pPr>
    <w:rPr>
      <w:rFonts w:ascii="Calibri" w:hAnsi="Calibri"/>
      <w:sz w:val="24"/>
    </w:rPr>
  </w:style>
  <w:style w:type="paragraph" w:styleId="aa">
    <w:name w:val="Revision"/>
    <w:hidden/>
    <w:uiPriority w:val="99"/>
    <w:semiHidden/>
    <w:rsid w:val="008276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9154">
      <w:bodyDiv w:val="1"/>
      <w:marLeft w:val="0"/>
      <w:marRight w:val="0"/>
      <w:marTop w:val="0"/>
      <w:marBottom w:val="0"/>
      <w:divBdr>
        <w:top w:val="none" w:sz="0" w:space="0" w:color="auto"/>
        <w:left w:val="none" w:sz="0" w:space="0" w:color="auto"/>
        <w:bottom w:val="none" w:sz="0" w:space="0" w:color="auto"/>
        <w:right w:val="none" w:sz="0" w:space="0" w:color="auto"/>
      </w:divBdr>
    </w:div>
    <w:div w:id="267542446">
      <w:bodyDiv w:val="1"/>
      <w:marLeft w:val="0"/>
      <w:marRight w:val="0"/>
      <w:marTop w:val="0"/>
      <w:marBottom w:val="0"/>
      <w:divBdr>
        <w:top w:val="none" w:sz="0" w:space="0" w:color="auto"/>
        <w:left w:val="none" w:sz="0" w:space="0" w:color="auto"/>
        <w:bottom w:val="none" w:sz="0" w:space="0" w:color="auto"/>
        <w:right w:val="none" w:sz="0" w:space="0" w:color="auto"/>
      </w:divBdr>
    </w:div>
    <w:div w:id="501629128">
      <w:bodyDiv w:val="1"/>
      <w:marLeft w:val="0"/>
      <w:marRight w:val="0"/>
      <w:marTop w:val="0"/>
      <w:marBottom w:val="0"/>
      <w:divBdr>
        <w:top w:val="none" w:sz="0" w:space="0" w:color="auto"/>
        <w:left w:val="none" w:sz="0" w:space="0" w:color="auto"/>
        <w:bottom w:val="none" w:sz="0" w:space="0" w:color="auto"/>
        <w:right w:val="none" w:sz="0" w:space="0" w:color="auto"/>
      </w:divBdr>
    </w:div>
    <w:div w:id="625429891">
      <w:bodyDiv w:val="1"/>
      <w:marLeft w:val="0"/>
      <w:marRight w:val="0"/>
      <w:marTop w:val="0"/>
      <w:marBottom w:val="0"/>
      <w:divBdr>
        <w:top w:val="none" w:sz="0" w:space="0" w:color="auto"/>
        <w:left w:val="none" w:sz="0" w:space="0" w:color="auto"/>
        <w:bottom w:val="none" w:sz="0" w:space="0" w:color="auto"/>
        <w:right w:val="none" w:sz="0" w:space="0" w:color="auto"/>
      </w:divBdr>
    </w:div>
    <w:div w:id="1046904762">
      <w:bodyDiv w:val="1"/>
      <w:marLeft w:val="0"/>
      <w:marRight w:val="0"/>
      <w:marTop w:val="0"/>
      <w:marBottom w:val="0"/>
      <w:divBdr>
        <w:top w:val="none" w:sz="0" w:space="0" w:color="auto"/>
        <w:left w:val="none" w:sz="0" w:space="0" w:color="auto"/>
        <w:bottom w:val="none" w:sz="0" w:space="0" w:color="auto"/>
        <w:right w:val="none" w:sz="0" w:space="0" w:color="auto"/>
      </w:divBdr>
    </w:div>
    <w:div w:id="1108887545">
      <w:bodyDiv w:val="1"/>
      <w:marLeft w:val="0"/>
      <w:marRight w:val="0"/>
      <w:marTop w:val="0"/>
      <w:marBottom w:val="0"/>
      <w:divBdr>
        <w:top w:val="none" w:sz="0" w:space="0" w:color="auto"/>
        <w:left w:val="none" w:sz="0" w:space="0" w:color="auto"/>
        <w:bottom w:val="none" w:sz="0" w:space="0" w:color="auto"/>
        <w:right w:val="none" w:sz="0" w:space="0" w:color="auto"/>
      </w:divBdr>
    </w:div>
    <w:div w:id="1209760701">
      <w:bodyDiv w:val="1"/>
      <w:marLeft w:val="0"/>
      <w:marRight w:val="0"/>
      <w:marTop w:val="0"/>
      <w:marBottom w:val="0"/>
      <w:divBdr>
        <w:top w:val="none" w:sz="0" w:space="0" w:color="auto"/>
        <w:left w:val="none" w:sz="0" w:space="0" w:color="auto"/>
        <w:bottom w:val="none" w:sz="0" w:space="0" w:color="auto"/>
        <w:right w:val="none" w:sz="0" w:space="0" w:color="auto"/>
      </w:divBdr>
    </w:div>
    <w:div w:id="1245801755">
      <w:bodyDiv w:val="1"/>
      <w:marLeft w:val="0"/>
      <w:marRight w:val="0"/>
      <w:marTop w:val="0"/>
      <w:marBottom w:val="0"/>
      <w:divBdr>
        <w:top w:val="none" w:sz="0" w:space="0" w:color="auto"/>
        <w:left w:val="none" w:sz="0" w:space="0" w:color="auto"/>
        <w:bottom w:val="none" w:sz="0" w:space="0" w:color="auto"/>
        <w:right w:val="none" w:sz="0" w:space="0" w:color="auto"/>
      </w:divBdr>
    </w:div>
    <w:div w:id="1285885771">
      <w:bodyDiv w:val="1"/>
      <w:marLeft w:val="0"/>
      <w:marRight w:val="0"/>
      <w:marTop w:val="0"/>
      <w:marBottom w:val="0"/>
      <w:divBdr>
        <w:top w:val="none" w:sz="0" w:space="0" w:color="auto"/>
        <w:left w:val="none" w:sz="0" w:space="0" w:color="auto"/>
        <w:bottom w:val="none" w:sz="0" w:space="0" w:color="auto"/>
        <w:right w:val="none" w:sz="0" w:space="0" w:color="auto"/>
      </w:divBdr>
    </w:div>
    <w:div w:id="1335263046">
      <w:bodyDiv w:val="1"/>
      <w:marLeft w:val="0"/>
      <w:marRight w:val="0"/>
      <w:marTop w:val="0"/>
      <w:marBottom w:val="0"/>
      <w:divBdr>
        <w:top w:val="none" w:sz="0" w:space="0" w:color="auto"/>
        <w:left w:val="none" w:sz="0" w:space="0" w:color="auto"/>
        <w:bottom w:val="none" w:sz="0" w:space="0" w:color="auto"/>
        <w:right w:val="none" w:sz="0" w:space="0" w:color="auto"/>
      </w:divBdr>
    </w:div>
    <w:div w:id="1388605268">
      <w:bodyDiv w:val="1"/>
      <w:marLeft w:val="0"/>
      <w:marRight w:val="0"/>
      <w:marTop w:val="0"/>
      <w:marBottom w:val="0"/>
      <w:divBdr>
        <w:top w:val="none" w:sz="0" w:space="0" w:color="auto"/>
        <w:left w:val="none" w:sz="0" w:space="0" w:color="auto"/>
        <w:bottom w:val="none" w:sz="0" w:space="0" w:color="auto"/>
        <w:right w:val="none" w:sz="0" w:space="0" w:color="auto"/>
      </w:divBdr>
      <w:divsChild>
        <w:div w:id="2024429982">
          <w:marLeft w:val="0"/>
          <w:marRight w:val="0"/>
          <w:marTop w:val="0"/>
          <w:marBottom w:val="225"/>
          <w:divBdr>
            <w:top w:val="none" w:sz="0" w:space="0" w:color="auto"/>
            <w:left w:val="none" w:sz="0" w:space="0" w:color="auto"/>
            <w:bottom w:val="none" w:sz="0" w:space="0" w:color="auto"/>
            <w:right w:val="none" w:sz="0" w:space="0" w:color="auto"/>
          </w:divBdr>
        </w:div>
        <w:div w:id="468983227">
          <w:marLeft w:val="0"/>
          <w:marRight w:val="0"/>
          <w:marTop w:val="0"/>
          <w:marBottom w:val="225"/>
          <w:divBdr>
            <w:top w:val="none" w:sz="0" w:space="0" w:color="auto"/>
            <w:left w:val="none" w:sz="0" w:space="0" w:color="auto"/>
            <w:bottom w:val="none" w:sz="0" w:space="0" w:color="auto"/>
            <w:right w:val="none" w:sz="0" w:space="0" w:color="auto"/>
          </w:divBdr>
        </w:div>
        <w:div w:id="763960921">
          <w:marLeft w:val="0"/>
          <w:marRight w:val="0"/>
          <w:marTop w:val="0"/>
          <w:marBottom w:val="225"/>
          <w:divBdr>
            <w:top w:val="none" w:sz="0" w:space="0" w:color="auto"/>
            <w:left w:val="none" w:sz="0" w:space="0" w:color="auto"/>
            <w:bottom w:val="none" w:sz="0" w:space="0" w:color="auto"/>
            <w:right w:val="none" w:sz="0" w:space="0" w:color="auto"/>
          </w:divBdr>
        </w:div>
      </w:divsChild>
    </w:div>
    <w:div w:id="1424380361">
      <w:bodyDiv w:val="1"/>
      <w:marLeft w:val="0"/>
      <w:marRight w:val="0"/>
      <w:marTop w:val="0"/>
      <w:marBottom w:val="0"/>
      <w:divBdr>
        <w:top w:val="none" w:sz="0" w:space="0" w:color="auto"/>
        <w:left w:val="none" w:sz="0" w:space="0" w:color="auto"/>
        <w:bottom w:val="none" w:sz="0" w:space="0" w:color="auto"/>
        <w:right w:val="none" w:sz="0" w:space="0" w:color="auto"/>
      </w:divBdr>
    </w:div>
    <w:div w:id="1517231995">
      <w:bodyDiv w:val="1"/>
      <w:marLeft w:val="0"/>
      <w:marRight w:val="0"/>
      <w:marTop w:val="0"/>
      <w:marBottom w:val="0"/>
      <w:divBdr>
        <w:top w:val="none" w:sz="0" w:space="0" w:color="auto"/>
        <w:left w:val="none" w:sz="0" w:space="0" w:color="auto"/>
        <w:bottom w:val="none" w:sz="0" w:space="0" w:color="auto"/>
        <w:right w:val="none" w:sz="0" w:space="0" w:color="auto"/>
      </w:divBdr>
    </w:div>
    <w:div w:id="1569611248">
      <w:bodyDiv w:val="1"/>
      <w:marLeft w:val="0"/>
      <w:marRight w:val="0"/>
      <w:marTop w:val="0"/>
      <w:marBottom w:val="0"/>
      <w:divBdr>
        <w:top w:val="none" w:sz="0" w:space="0" w:color="auto"/>
        <w:left w:val="none" w:sz="0" w:space="0" w:color="auto"/>
        <w:bottom w:val="none" w:sz="0" w:space="0" w:color="auto"/>
        <w:right w:val="none" w:sz="0" w:space="0" w:color="auto"/>
      </w:divBdr>
    </w:div>
    <w:div w:id="1629697161">
      <w:bodyDiv w:val="1"/>
      <w:marLeft w:val="0"/>
      <w:marRight w:val="0"/>
      <w:marTop w:val="0"/>
      <w:marBottom w:val="0"/>
      <w:divBdr>
        <w:top w:val="none" w:sz="0" w:space="0" w:color="auto"/>
        <w:left w:val="none" w:sz="0" w:space="0" w:color="auto"/>
        <w:bottom w:val="none" w:sz="0" w:space="0" w:color="auto"/>
        <w:right w:val="none" w:sz="0" w:space="0" w:color="auto"/>
      </w:divBdr>
    </w:div>
    <w:div w:id="1675452871">
      <w:bodyDiv w:val="1"/>
      <w:marLeft w:val="0"/>
      <w:marRight w:val="0"/>
      <w:marTop w:val="0"/>
      <w:marBottom w:val="0"/>
      <w:divBdr>
        <w:top w:val="none" w:sz="0" w:space="0" w:color="auto"/>
        <w:left w:val="none" w:sz="0" w:space="0" w:color="auto"/>
        <w:bottom w:val="none" w:sz="0" w:space="0" w:color="auto"/>
        <w:right w:val="none" w:sz="0" w:space="0" w:color="auto"/>
      </w:divBdr>
    </w:div>
    <w:div w:id="1690640320">
      <w:bodyDiv w:val="1"/>
      <w:marLeft w:val="0"/>
      <w:marRight w:val="0"/>
      <w:marTop w:val="0"/>
      <w:marBottom w:val="0"/>
      <w:divBdr>
        <w:top w:val="none" w:sz="0" w:space="0" w:color="auto"/>
        <w:left w:val="none" w:sz="0" w:space="0" w:color="auto"/>
        <w:bottom w:val="none" w:sz="0" w:space="0" w:color="auto"/>
        <w:right w:val="none" w:sz="0" w:space="0" w:color="auto"/>
      </w:divBdr>
    </w:div>
    <w:div w:id="1916818398">
      <w:bodyDiv w:val="1"/>
      <w:marLeft w:val="0"/>
      <w:marRight w:val="0"/>
      <w:marTop w:val="0"/>
      <w:marBottom w:val="0"/>
      <w:divBdr>
        <w:top w:val="none" w:sz="0" w:space="0" w:color="auto"/>
        <w:left w:val="none" w:sz="0" w:space="0" w:color="auto"/>
        <w:bottom w:val="none" w:sz="0" w:space="0" w:color="auto"/>
        <w:right w:val="none" w:sz="0" w:space="0" w:color="auto"/>
      </w:divBdr>
    </w:div>
    <w:div w:id="2047096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34A1C-A28E-4C08-A9EC-9965003F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cp:lastModifiedBy>
  <cp:revision>48</cp:revision>
  <cp:lastPrinted>2019-12-02T08:16:00Z</cp:lastPrinted>
  <dcterms:created xsi:type="dcterms:W3CDTF">2019-11-12T01:26:00Z</dcterms:created>
  <dcterms:modified xsi:type="dcterms:W3CDTF">2024-12-13T07:04:00Z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